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680f" w14:textId="3b26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2024 год</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24 октября 2023 года № 194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 государственной статистике" и </w:t>
      </w:r>
      <w:r>
        <w:rPr>
          <w:rFonts w:ascii="Times New Roman"/>
          <w:b w:val="false"/>
          <w:i w:val="false"/>
          <w:color w:val="000000"/>
          <w:sz w:val="28"/>
        </w:rPr>
        <w:t>подпунктом 19)</w:t>
      </w:r>
      <w:r>
        <w:rPr>
          <w:rFonts w:ascii="Times New Roman"/>
          <w:b w:val="false"/>
          <w:i w:val="false"/>
          <w:color w:val="000000"/>
          <w:sz w:val="28"/>
        </w:rPr>
        <w:t xml:space="preserve"> пункта 14 Положения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2024 год.</w:t>
      </w:r>
    </w:p>
    <w:bookmarkEnd w:id="1"/>
    <w:bookmarkStart w:name="z7"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10" w:id="5"/>
    <w:p>
      <w:pPr>
        <w:spacing w:after="0"/>
        <w:ind w:left="0"/>
        <w:jc w:val="both"/>
      </w:pPr>
      <w:r>
        <w:rPr>
          <w:rFonts w:ascii="Times New Roman"/>
          <w:b w:val="false"/>
          <w:i w:val="false"/>
          <w:color w:val="000000"/>
          <w:sz w:val="28"/>
        </w:rPr>
        <w:t>
      3)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2024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 xml:space="preserve">Руководителя Бюро национальной статистики </w:t>
            </w:r>
          </w:p>
          <w:p>
            <w:pPr>
              <w:spacing w:after="20"/>
              <w:ind w:left="20"/>
              <w:jc w:val="both"/>
            </w:pPr>
            <w:r>
              <w:rPr>
                <w:rFonts w:ascii="Times New Roman"/>
                <w:b w:val="false"/>
                <w:i/>
                <w:color w:val="000000"/>
                <w:sz w:val="20"/>
              </w:rPr>
              <w:t xml:space="preserve">Агентства по стратегическому планированию и </w:t>
            </w:r>
          </w:p>
          <w:p>
            <w:pPr>
              <w:spacing w:after="0"/>
              <w:ind w:left="0"/>
              <w:jc w:val="left"/>
            </w:pPr>
          </w:p>
          <w:p>
            <w:pPr>
              <w:spacing w:after="20"/>
              <w:ind w:left="20"/>
              <w:jc w:val="both"/>
            </w:pPr>
            <w:r>
              <w:rPr>
                <w:rFonts w:ascii="Times New Roman"/>
                <w:b w:val="false"/>
                <w:i/>
                <w:color w:val="000000"/>
                <w:sz w:val="20"/>
              </w:rPr>
              <w:t xml:space="preserve">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И.о. руководителя</w:t>
            </w:r>
            <w:r>
              <w:br/>
            </w:r>
            <w:r>
              <w:rPr>
                <w:rFonts w:ascii="Times New Roman"/>
                <w:b w:val="false"/>
                <w:i w:val="false"/>
                <w:color w:val="000000"/>
                <w:sz w:val="20"/>
              </w:rPr>
              <w:t>Бюро национальной</w:t>
            </w:r>
            <w:r>
              <w:br/>
            </w:r>
            <w:r>
              <w:rPr>
                <w:rFonts w:ascii="Times New Roman"/>
                <w:b w:val="false"/>
                <w:i w:val="false"/>
                <w:color w:val="000000"/>
                <w:sz w:val="20"/>
              </w:rPr>
              <w:t>статистики Агентства</w:t>
            </w:r>
            <w:r>
              <w:br/>
            </w:r>
            <w:r>
              <w:rPr>
                <w:rFonts w:ascii="Times New Roman"/>
                <w:b w:val="false"/>
                <w:i w:val="false"/>
                <w:color w:val="000000"/>
                <w:sz w:val="20"/>
              </w:rPr>
              <w:t>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октября 2023 года № 194</w:t>
            </w:r>
          </w:p>
        </w:tc>
      </w:tr>
    </w:tbl>
    <w:bookmarkStart w:name="z15" w:id="8"/>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2024 год</w:t>
      </w:r>
    </w:p>
    <w:bookmarkEnd w:id="8"/>
    <w:bookmarkStart w:name="z16" w:id="9"/>
    <w:p>
      <w:pPr>
        <w:spacing w:after="0"/>
        <w:ind w:left="0"/>
        <w:jc w:val="left"/>
      </w:pPr>
      <w:r>
        <w:rPr>
          <w:rFonts w:ascii="Times New Roman"/>
          <w:b/>
          <w:i w:val="false"/>
          <w:color w:val="000000"/>
        </w:rPr>
        <w:t xml:space="preserve">  Общегосударственные статистические наблюдения, проводимые Бюро национальной статистики Агентства по стратегическому планированию и реформам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(далее – ОКЭД) 01.4 – "Животноводство" и 01.5 – "Смешанное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по кодам ОКЭД 01.4 –"Животноводство" и 01.5 – "Смешанное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ОКЭД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индивидуальные предприниматели, крестьянские или фермерские хозяйства, хозяйства населения, имеющие скот и птицу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11 по 25 марта, с 11 по 25 июня, с 11 по 25 сентября, с 11 по 25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ОКЭД 03 "Рыболовство и рыбоводство" и физические лица, имеющие разрешение на пользование животным миром и (или) договор на ведение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ОКЭД 02 – "Лесоводство и лесозаготовки", 01.3 – "Воспроизводство растений" и индивидуальные предприниматели при наличии лесорубочного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ОКЭД 01.1 "Выращивание одно или двухлетних культур", 01.2 "Выращивание многолетних культур", 01.3 "Воспроизводство растений" и 01.5 "Смешанное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по коду ОКЭД –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до 100 человек (за исключением предприятий с годовым объемом производства свыше 1000 млн.тенге); с вторичным видом деятельности "Промышленность"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ОКЭД 05-33, 35-39)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с основным и (или) вторичным видом деятельности согласно кодам ОКЭД 05-33, 35-39 и крестьянские или фермерские хозяйства независимо от вида деятельности, занимающиеся производством промышленной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промышленной продукции (товаров, услуг) индивидуальным предпринимателем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ОКЭД – 38.11.0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ОКЭД 38 (кроме 38.12.0 "Сбор опасных отходов" и 38.22.0 "Обработка и удаление опасных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 или декларируемых к выбросу в атмосферный воздух более 0,999 тонн в год и (или) от 0,500 до 0,999 тонн включительно при наличии в составе выбросов загрязняющих веществ 1 и (или) 2 класса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ОКЭД – 36, 37 (кроме 37.00.2 "Ассенизаторская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ОКЭД – 06.10, 06.20, 19.20.1, 35.2, 46.71.1, 46.71.2,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"Снабжение паром, горячей водой и кондиционированным воздухом" согласно кодам ОКЭД – 35.30.2, 35.30.3, 35.30.5, 35.30.7, 35.30.8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их переработку, и оптовую торговлю импортированными нефтепродуктами и произведенными на давальческом сырье с основным или вторичным видами деятельности согласно кодам ОКЭД – 06.10, 19.20.1, 46.71.1, 46.71.5, 46.71.6, 46.71.7, 46.71.8,46.71.9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являющиеся поставщиками и потребителями топлива и энергии с основным и вторичным видами экономической деятельности согласно кодам ОКЭД 01-03, 07-15, 17-33, 36-47, 55-99 с численностью свыше 100 человек, с видами деятельности 02, 16, 20.14, 49-51, 52.22, 52.23 независимо от численности – сплошным методом, с численностью до 100 человек − выборочным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видами деятельности согласно коду ОКЭД – 35.1 и осуществляющие производство электроэнергии для собственных нужд –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видами деятельности согласно кодам ОКЭД – 05, 19.1,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более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до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квартала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ОКЭД 68.20.3)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ОКЭД 66.11.1)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45-оптовая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47-розничная торговля, кроме торговли автомобилями и мотоциклами; 56 - предоставление услуг по обеспечению питанием и напитками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индивидуальные предприниматели, с основным видом экономической деятельности согласно кодам ОКЭД: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c государствами-членами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ОКЭД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грузов и вспомогательная транспортная деятельность (согласно коду ОКЭД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Деятельность грузового автомобильного транспорта и предоставление услуг по переезду (согласно коду ОКЭД 49.4), осуществляющие перевозку грузов на коммерческой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грузов автомобильным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 (автогрузы)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видом деятельности – Деятельность прочего пассажирского сухопутного транспорта (согласно коду ОКЭД 49.31.1, 49.31.9, 49.32.0, 49.39.0 осуществляющие перевозку пассажиров автобусами и такси на коммерческой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пассажиров автомобильным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 (автопассажиры)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ОКЭД 53-почтовая и курьерская деятельность, 61-телекоммуникации,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ОКЭД 53-почтовая и курьерская деятельность,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ОКЭД 61 – телекоммуникации,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58-60, 62, 63, 64.20.0, 68-75, 77, 78, 80-82, 90-93, 95,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ОКЭД 58.2; 62;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ОКЭД 64.91.1, 64.91.2, 77.11.2, 77.12.2, 77.31.2, 77.32.2, 77.33.2, 77.33.9, 77.34.2, 77.35.2, 77.39.2, 77.40.0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ОКЭД – 90.01.1, 93.29.3, 90.01.2, 90.01.3, 91.01.2, 91.02.0, 91.04.1, 93.21.0, 93.29.9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учреждений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кинематографической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ОКЭД – 55 "Предоставление услуг по временному проживанию"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инноваций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ОКЭД 01-03, 05-09, 10-33, 35, 36-39, 41-43, 45-47, 49-53, 58-63, 64-66, 71, 72, 73, 74, 85.4, 86 и организаций, независимо от вида экономической деятельности, осуществлявшие инновационную деятельность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науки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 19 февраля, 18 марта, 15 апреля, 20 мая, 17 июня, 15 июля, 19 августа, 16 сентября, 21 октября, 18 ноября, 18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июля, 19 августа, 16 сентября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ОКЭД: 05-39, 46,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ОКЭД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45,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68.20 – Аренда и управление собственной или арендуемой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(морской)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ОКЭД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ОКЭД 01 – "Растениеводство и животноводство, охота и предоставление услуг в этих областях"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03 – Рыболовство и рыбоводство, а также физические лица при наличии разрешения на пользование животным миром и ведение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52, 62, 63, 69-71, 73, 74, 77, 80-82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конъюнктурного обследования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кодам ОКЭД: 01.1-01.64, 05-33, 35-39, 41-43, 45.11, 45.19, 45.3, 45.4, 46, 47.1-47.9, 49-51, 53,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здравохранения и социального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образовательные программы в области высшего и послевузовского образования,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организаций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ОКЭД – 85, 86, 87, 88, независимо от формы собственности и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основных показателях финансово-хозяйственной деятельности организаций образования, здравоохранения и социального обслуживания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ОКЭД – 85, 86, 87, 88, независимо от формы собственности и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организациями образования, здравоохранения и социального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ОКЭД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санаторно-курортной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ОКЭД 87, 88),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организации по предоставлению специальных социальных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женщины в возрасте 15-49 лет, мужчины - 18-24 лет, дети в возрасте 5-17 лет и дети до пяти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Вопросники Мультииндикаторного кластерного обследования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ноября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члены домашних хозяйств в возрасте 15-80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(включительно) и 15 ноября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для основного интервью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взрослого населения о потреблении табака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домашнего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член домашнего хозяйства в возрасте 10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бюджетов времени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 как обследование проводится в течение года первичные статистические данные будут предоставляться по частям до конца года</w:t>
            </w:r>
          </w:p>
        </w:tc>
      </w:tr>
    </w:tbl>
    <w:bookmarkStart w:name="z17" w:id="10"/>
    <w:p>
      <w:pPr>
        <w:spacing w:after="0"/>
        <w:ind w:left="0"/>
        <w:jc w:val="left"/>
      </w:pPr>
      <w:r>
        <w:rPr>
          <w:rFonts w:ascii="Times New Roman"/>
          <w:b/>
          <w:i w:val="false"/>
          <w:color w:val="000000"/>
        </w:rPr>
        <w:t xml:space="preserve"> Ведомственные статистические наблюдения, проводимые государственными органами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сельского хозяйства и земельных отношений районов (городов областного значения), Управления сельского хозяйства и земельных отношений областей (городов республиканского значения,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(городов республиканского значения,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(городские), областные уполномоченные органы по вопросам занятости и АО "ЦРТР" МТСЗН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мероприятиях содействия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уполномоченные органы по вопросам занятости – 2-го числа после отчетного месяца, областные уполномоченные органы по вопросам занятости – 4-го числа после отчетного месяца, АО ЦРТР МТСЗН РК – 7-го числа после отчетного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филиалы и представительства по месту своего нахождения, районные (городские), областные уполномоченные органы по вопросам занятости и АО "ЦРТР" МТСЗН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районные (городские) уполномоченные органы по вопросам занятости – 5-го числа после отчетного месяца, областные уполномоченные органы по вопросам занятости – 7-го числа после отчетного месяца, АО ЦРТР МТСЗН РК – 10-го числа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индустрии и инфраструктурного развития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 (или) вторичным видами деятельности согласно кодам ОКЭД: 02, 08, 16, 19, 20, 22-28, 31, 35,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основными и (или) вторичными видами деятельности согласно кодам ОКЭД: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филиалами банков-нерезидентов в Республике Казахстан, акционерным обществом "Банк Развития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"страховые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филиалами банков-нерезидентов в Республике Казахстан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акционерным обществом "БТА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попавшие в выборку. Не представляют статистическую форму органы государственного управления и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зональные лесосеменные станции, Республиканский лесной селекционно-семеноводческий центр, управления лесных отделов акиматов областей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Респбуликанское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и природных ресурсов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водопользователи использующие воду для нужд сельского хозяйства, для производственных, коммунально-бытовых нужд и гидроэнергетики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