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4013" w14:textId="5274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средствами радиационной, химической и биологической защиты Министерства по чрезвычайным ситуациям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6 января 2023 года № 3. Отменен приказом Министра по чрезвычайным ситуациям Республики Казахстан от 23 апреля 2025 года № 150.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по чрезвычайным ситуациям РК от 23.04.2025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средствами радиационной, химической и биологической защиты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2023 года № 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средствами радиационной, химической и биологической защиты Министерства по чрезвычайным ситуациям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натуральной нормы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Ед. изм.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в количественном выражении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 (носки), лет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эксплуатации, лет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хранения в запасе, лет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распространения натуральных норм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 натуральных норм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1. Средства индивидуальной защиты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Средства индивидуальной защиты органов дыхания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фильтрующий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110 % штатной численности сотрудников, военнослужащих, гражданского персонала органов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органов дыхания, глаз, лица человека от боевых отравляющих веществ, радиоактивной пыли, биологических аэрозолей и сильнодействующих ядовитых веществ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патрон (фильтрующая коробка) для фильтрующих противогазов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подразделения радиационной, химической и биологической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человека от окиси углерода (угарного газа) и других сильнодействующих ядовитых веществ, увеличения времени защитного действия используемого противогаза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Изолирующий противогаз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(дыхательный аппарат)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подразделения радиационной, химической и биологической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органов дыхания, глаз, лица человека от воздействия токсичной и задымленной газовой среды, вредных веществ, содержащихся в атмосфере, независимо от их концентрации при тушении пожаров, проведении аварийно-спасательных работ на опасных производственных объектах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сотрудников, военнослужащих, гражданского персонала органов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человека от воздействия вредных веществ в виде газов паров, аэрозолей и пыли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Средства индивидуальной защиты кожи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костюм изолирующего типа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сотрудников, военнослужащих, гражданского персонала органов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кожи, одежды, обуви человека от боевых отравляющих веществ, радиоактивной пыли, биологических аэрозолей и сильнодействующих ядовитых веществ. Костюм используется многократно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подразделения радиационной, химической и биологической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кожи, одежды, обуви человека от боевых отравляющих веществ, радиоактивной пыли, биологических аэрозолей и сильнодействующих ядовитых веществ. Костюм рассчитан для использования с дыхательным аппаратом на сжатом воздухе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биологической защиты многоразовый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спасательного подразделения, подразделения радиационной, химической и биологической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заражения человека особо опасными инфекциями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одежда от радиации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спасательного подразделения, подразделения радиационной, химической и биологической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человека от радиации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2. Средства коллективной защиты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Фильтровентиляционный агрегат (установка)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очистки атмосферного воздуха от отравляющих веществ, радиоактивной пыли, биологических аэрозолей, сильнодействующих ядовитых веществ и подачи его в пункт управления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3. Средства радиационной, химической и биологической разведки, дозиметрического контроля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Средства радиационной разведки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мощности дозы, стационарный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 управления, дежурной службе органов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непрерывного радиационного контроля местности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радиационной разведки (переносной)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радиационной разведки на загрязненной местности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Средства химической разведки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химической разведки (газоанализатор) переносной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химической разведки на зараженной местности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детектор для определения опасных химических веществ (носимый)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спасательное отделение воинской части гражданской обороны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и подачи сигнала о обнаружении опасных химических веществ в воздухе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пожарного расчета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подразделения радиационной, химической и биологической защиты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Средства биологической разведки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биологической разведки (переносной)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биологической (неспецифической) разведки на зараженной местности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Средства дозиметрического контроля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дозиметр прямопоказывающий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спасательное отделение воинской части гражданской обороны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дозиметрического и радиометрического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пожарного расчета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подразделения радиационной, химической и биологической защиты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дозиметр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сотрудников, военнослужащих, гражданского персонала органов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контроля облучения личного состава подвергающегося воздействию ионизирующим излучением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Измерительное устройство для индивидуальных дозиметров (считыватель)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медицинский пункт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считывания показаний с индивидуальных дозиметров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4. Средства специальной обработки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проведения дегазации, дезактивации, дезинфекции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военной техники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дегазации, дезактивации и дезинфекции военной техники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5. Технические средства радиационной, химической и биологической разведки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Беспилотный летательный аппарат радиационной, химической и биологической разведки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дистанционного ведения радиационной, химической и биологической разведки с воздуха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Роботизированный комплекс радиационной, химической и биологической разведки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дистанционного ведения радиационной, химической и биологической разведки местности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6. Расходные средства радиационной, химической и биологической защиты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(хлорпикрин) для технической проверки противогаза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сотрудника, военнослужащего, гражданского персонала органов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в проверки исправности фильтрующих противогазов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химической тревоги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автомобиль (машину) радиационной, химической и биологической разведки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подачи звукового и светового сигналов химической тревоги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спасательную роту воинской части гражданской обороны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индикаторных и расходных средств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прибор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бесперебойной работы приборов радиационной, химической и биологической разведки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питания к приборам и комплектам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прибор, комплект радиационной, химической и биологической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бесперебойной работы приборов, комплектов радиационной, химической и биологической защиты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Дегазирующее средство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авторазливочную станцию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в дегазации техники, имущества и других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комплект специальной обработки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Дезактивирующее средство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авторазливочную станцию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в дезактивации техники, имущества и других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комплект специальной обработки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Дезинфицирующее средство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авторазливочную станцию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в дезинфекции техники, имущества и других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комплект специальной обработки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средства дегазации (индивидуальный противохимический пакет)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штатной численности сотрудников, военнослужащих, гражданского персонала органов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частичной санитарной обработки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Дымовая шашка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(ручная дымовая граната)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подачи сигнала, указания места и маскировки объектов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7. Дополнительные средства радиационной, химической и биологической защиты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проверки противогазов (тестер)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Департамент по чрезвычайным ситуациям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проверки исправности фильтрующих противогазов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воинскую часть гражданской обороны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учебное заведение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знаков ограждения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обозначения границ зараженных участков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Метеостанция (метеокомплект) переносная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метеорологических наблюдений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снаряжения дыхательных аппаратов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разведки, специальной, специальной и санитарной обработки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снаряжения (заправки) дыхательных аппаратов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отбора проб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радиационной, химической и биологической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отбора проб почвы, воды, пищевых продуктов и других зараженных материалов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Натуральные нормы снабжения средствами радиационной, химической и биологической защиты Министерства по чрезвычайным ситуациям Республики Казахстан не распространяются на подразделения Оперативно-спасательных отрядов Государственной противопожарной службы, Государственного учреждения "Республиканский оперативно-спасательный отряд", Государственного учреждения "Центр медицины катастроф" и его филиалов, для которых нормы средствами радиационной, химической и биологической защиты предусмотрены в приказе Министра по чрезвычайным ситуациям Республики Казахстан от 06.09.2021 года № 429.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