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7d6c" w14:textId="9687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января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(носки),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запасе,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применения натуральных норм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Снабжение средствами индивидуальной бронезащиты и активной обороны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Средства индивидуальной бронезащиты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общевойсковой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жизненно важных органов личного состава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противопульный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личного состава от огнестрельного оружия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Средства активной обороны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специальная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суточного наряда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Снабжение инженерным имуществом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Табельное и вспомогательное имущество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саперная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военную технику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пехотная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 и срочной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плотничий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деревьев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Точило ручное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шанцевого инструмента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Разводка для 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разводки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 пилы поперечные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пилу поперечную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Переправочные средства и средства полевого водоснабжения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Надувная лодка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спасательных работ и форсирования водных преград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лодочный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лодку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воды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метр кубический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водой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установку для добычи воды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добычи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Коллективный фильтр для очистки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Электротехнические средства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зарядная (осветительная)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килоВатт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электричеством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тактический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офицера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военнослужащего по контракту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специальный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караул, дежурное подразделение,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освещения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Маскировочные средства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Маскировочный комплект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маскировке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военную технику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Снабжение техническими средствами охраны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Технические средства охраны объектов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обнаружения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 (на участке местности) и блокировки оконных и дверных проемов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поиска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(концентратор) приемно-контрольный охранно-пожарный большой емкостью до 64 направлений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дистанционного разрешения открывания дверей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дверьми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охранно-пожарный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замковое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ограниченного доступа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Магнитоконтактный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блокировки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окно, дверь помещения, ворота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доступа (электронно-пропускная система)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 режима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металлодетектор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досмотра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нарушителя, укрывшегося в транспорте, контейнере, таре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нарушителя, укрывшегося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автотранспорте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досмотра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досмотра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контрольно-пропускной пункт,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фиксации и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Сигнализационно-переговорное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переговорных функций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контрольно-пропускной пункт,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электротехнических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распределительная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многожильный -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полевой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коаксиальный высокочастотный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сетевой FTP, UTP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канал, металическая гофра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Станочное оборудование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заточке металла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Электросиловое оборудование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сварочный с зарядными устройствами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(шуруповерт, гайковерт)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ручная сверлильная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Ремонтные и защитные средства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электроизмерительные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напряжения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Электроизмерительные приборы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цифровой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измерительный прибор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заземлений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напряжений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вольтметров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Инструменты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 150-200 миллиметров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монтерский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медицинский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малые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дереву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плашек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к электрической дрели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14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гаечных, торцевых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(3-10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ручная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Казарменный инвентарь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телерадиотехника со стулом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человека (специалиста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Оргтехника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обеспечения работы специалистов инженерно-технических средств охраны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 электронные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