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a621" w14:textId="32ea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27 июня 2023 года № 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 ноября 2020 года № 17 "Об утверждении Уставов государственных учреждений Министерства по чрезвычайным ситуациям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Юридический адрес Центра: Республика Казахстан, индекс 010000, город Астана, район "Есиль", жилой массив Чубары, улица Алпамыс батыр, 23/1.".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медико-психологической службы Министерства по чрезвычайным ситуациям Республики Казахстан обеспечить в установленном законодательством Республики Казахстан порядке: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Центр медицины катастроф Министерства по чрезвычайным ситуациям Республики Казахстан (город Астана) обеспечить государственную регистрацию внесенных изменений в учредительные документы вверенного государственного учреждения в органах юстиции в установленном законодательством Республики Казахстан порядке.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