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9cb" w14:textId="3908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июля 2023 года № 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промышленной безопасности Министерства по чрезвычайным ситуациям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городу Астане,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городу Алматы,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городу Шымкент,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области Абай,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Алматинской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Акмолинской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Актюбинской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Атырауской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Восточно-Казахстанской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Жамбылской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области Жетісу,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Западно-Казахстанской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Карагандинской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Костанайской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Кызылординской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Мангистауской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Павлодарской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Северо-Казахстанской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Туркестанской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промышленной безопасности Министерства по чрезвычайным ситуациям Республики Казахстан по области Ұлытау,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промышленной безопасности Министерства по чрезвычайным ситуациям Республики Казахстан и руководителям департаментов Комитета промышленной безопасности областей, городов республиканского значения и столицы Министерства по чрезвычайным ситуациям Республики Казахстан: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промышленной безопасности Министерства по чрезвычайным ситуациям Республики Казахстан обеспечить в установленном законодательством порядке: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промышленной безопасности Министерства 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промышленной безопасности Министерства по чрезвычайным ситуациям Республики Казахстан (далее – Комитет) является ведомством Министерства по чрезвычайным ситуациям Республики Казахстан (далее – Министерство), осуществляющим в пределах своей компетенции руководство в области промышленной безопасности.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"Байқоңыр", улица Янушкевича, дом № 2.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промышленной безопасности Министерства по чрезвычайным ситуациям Республики Казахстан".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промышленной безопасности;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(отчеты, материалы) от структурных подразделений Министерства, территориальных подразделений Комитета, необходимую информацию и материалы;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работу территориальных подразделений по вопросам основной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территориальных подразделений Комитета своевременного и точного исполнения приказов и поручений Министерства и Комитета;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Планом работы Комитета в пределах своей компетенции выезжать в территориальные подразделения Комитета;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другими государственными органами, местными исполнительными органами и организациями;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административно-распорядительные и контрольные функции по отношению к территориальным подразделениям Комитета;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обязанности, предусмотренные действующими законодательными актами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обеспечивает реализацию основных направлений государственной политики в области промышленной безопасности;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сфере гражданской защиты в части обеспечения промышленной безопасности;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разрабатывает, участвует в разработке, согласовывает и утверждает в пределах своей компетенции нормативные правовые акты;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подзаконные нормативные правовые акты, определяющие порядок оказания государственных услуг;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обеспечения промышленной безопасности для опасных производственных объектов отраслей промышленности, а также для видов деятельности, связанных с использованием атомной энергии, эксплуатацией магистральных трубопроводов и опасных технических устройств, устанавливающих требования промышленной безопасности к ним;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порядок сдачи экзаменов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образцы служебного удостоверения, нагрудного знака, номерного штампа и пломбира государственного инспектора по государственному контролю и надзору в области промышленной безопасности;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требования по безопасности объектов систем газоснабжения;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совместно с уполномоченным органом по предпринимательству формы проверочных листов, критериев оценки степени рисков в области промышленной безопасности в соответствии с Предпринимательским кодексом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актов государственных инспекторов в области промышленной безопасности;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своевременностью проведения обследования, диагностирования производственных зданий,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вследствие аварий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формирует графики проведения проверок на соответствие разрешительным требованиям по выданным разрешениям, а также полугодовые списки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пределах компетенции Комитета;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предъявляет в суды иски в соответствии с законодательством Республики Казахстан;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разрешение на применение технологий, применяемых на опасных производственных объектах, опасных технических устройств;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постоянное применение взрывчатых веществ и изделий на их основе, производство взрывных работ;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аттестацию юридических лиц на право проведения работ в области промышленной безопасности;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законодательством Республики Казахстан об архитектурной, градостроительной и строительной деятельности;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регистрацию деклараций промышленной безопасности опасного производственного объекта;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лицензию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проведении учебных тревог на опасных производственных объектах;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проверку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комиссии по проведению контрольных и приемочных испытаний взрывчатых веществ и изделий на их основе;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организацию деятельности Совета по взрывному делу;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 необходимости проведение анализа регуляторного воздействия в отношении разрабатываемых проектов нормативных правовых актов,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профессиональных аварийно-спасательных служб в области промышленной безопасности;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устройства и безопасной эксплуатации наклонных рельсово-канатных подъемников (фуникулеров);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постановки на учет и снятия с учета опасных производственных объектов и опасных технических устройств;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устройства и безопасной эксплуатации пассажирских подвесных канатных дорог;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устройства и безопасной эксплуатации грузовых подвесных канатных дорог;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устройства и безопасной эксплуатации эскалаторов;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безопасной эксплуатации подъемников для лиц с ограниченными возможностями (лиц с инвалидностью);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аттестации сварщиков и специалистов сварочного производства;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подготовки, переподготовки и проверки знаний специалистов, работников в области промышленной безопасности;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обеспечения промышленной безопасности при эксплуатации и ремонте резервуаров для нефти и нефтепродуктов;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по обеспечению промышленной безопасности при строительстве подземных сооружений и метрополитенов;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определения общего уровня опасности опасного производственного объекта;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правила выдачи разрешения на производство взрывных работ;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идентификации опасных производственных объектов;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правила, определяющие критерии отнесения опасных производственных объектов к декларируемым, и правила разработки декларации промышленной безопасности опасного производственного объекта;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инструкцию по организации и осуществлению производственного контроля на опасном производственном объекте;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инструкцию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инструкцию по проведению технического освидетельствования сосудов, цистерн, бочек и баллонов, работающих под давлением;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инструкцию по проведению обследования и технического освидетельствования трубопроводов пара и горячей воды;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инструкцию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инструкцию по проведению обследования сосудов, работающих под давлением, с истекшим сроком службы с целью определения возможности их дальнейшей эксплуатации;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инструкцию по безопасной эксплуатации оборудования для добычи высоковязкой, сернистой нефти;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инструкцию по безопасности в газовом хозяйстве предприятий черной металлургии;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инструкцию по безопасности при эксплуатации технологических трубопроводов;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инструкцию по безопасности при производстве и потреблении продуктов разделения воздуха;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инструкцию по разработке плана ликвидации аварий и проведению учебных тревог и противоаварийных тренировок на опасных производственных объектах;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требования и нормативы расчета штатной численности личного состава, нормы оснащения профессиональных аварийно-спасательных служб в области промышленной безопасности;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типовые программы подготовки спасателей профессиональных аварийно-спасательных служб в области промышленной безопасности;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требования, предъявляемые к юридическим лицам, аттестуемым на проведение работ в области промышленной безопасности;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перечень документов, подтверждающих соответствие им;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анализ и выявляет системные проблемы при рассмотрении обращений физических и юридических лиц;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анализ применения и учета взрывчатых веществ и изделий на их основе, применяемых при производстве взрывных работ на опасных производственных объектах;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обеспечения промышленной безопасности при геологоразведке, добыче и переработке урана;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правила обеспечения промышленной безопасности при производстве фтористоводородной кислоты;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обеспечения промышленной безопасности при обращении с источниками ионизирующего излучения;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обеспечения промышленной безопасности при производстве бериллия, его соединений и изделий из них;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обеспечения промышленной безопасности для опасных производственных объектов по хранению и переработке растительного сырья;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обеспечения промышленной безопасности для опасных производственных объектов химической отрасли промышленности;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правила обеспечения промышленной безопасности для опасных производственных объектов, ведущих работы по переработке твердых полезных ископаемых;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обеспечения промышленной безопасности для хвостовых и шламовых хозяйств опасных производственных объектов;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обеспечения промышленной безопасности для опасных производственных объектов угольных шахт;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обеспечения промышленной безопасности для опасных производственных объектов, ведущих горные и геологоразведочные работы;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обеспечения промышленной безопасности для опасных производственных объектов нефтяной и газовой отраслей промышленности;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правила обеспечения промышленной безопасности для опасных производственных объектов, осуществляющих проведение нефтяных операций на море;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обеспечения промышленной безопасности для опасных производственных объектов по подготовке и переработке газов;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обеспечения промышленной безопасности при эксплуатации оборудования, работающего под давлением;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обеспечения промышленной безопасности при эксплуатации грузоподъемных механизмов;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правила обеспечения промышленной безопасности при эксплуатации компрессорных станций;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правила обеспечения промышленной безопасности при эксплуатации магистральных трубопроводов;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инструкцию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осуществляет размещение на общедоступных интернет-ресурсах (официальном интернет-ресурсе Министерства, интернет-портале "Открытые НПА") результата проведенного анализа регуляторного воздействия;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по чрезвычайным ситуациям Республики Казахстан.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- Главным государственным инспектором Республики Казахстан по государственному контролю и надзору в области промышленной безопасности, который несет персональную ответственность за выполнение возложенных на Комитет и его территориальных подразделений задач и осуществление им своих полномочий.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Республики Казахстан по государственному контролю и надзору в области промышленной безопасности: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его территориальных подразделениях и вносит на утверждение Министру по чрезвычайным ситуациям Республики Казахстан.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согласование планов работы территориальных подразделений;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и утверждает обязанности и полномочия руководителей структурных подразделений и работников Комитета;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Комитета;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поощряет и налагает дисциплинарные взыскания на сотрудников Комитета;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сотрудниками Комитета норм служебной этики государственных служащих;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 в Комитете, территориальных подразделениях и несет персональную ответственность за принятие антикоррупционных мер;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Министерства предложения по структуре и штатному расписанию Комитета и территориальных подразделений;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оценочной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решения по другим вопросам, отнесенным к его компетенции.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91"/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6"/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Республиканского государственного учреждения "Комитет промышленной безопасности Министерства по чрезвычайным ситуациям Республики Казахстан"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Алматы";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Шымкент";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Абай";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Алматинской области";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Акмолинской области";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Актюбинской области";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Атырауской области";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Восточно-Казахстанской области";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Жамбылской области";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Жетісу";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Западно-Казахстанской области";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Карагандинской области";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Костанайской области";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Кызылординской области";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Мангистауской области";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Павлодарской области";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Северо-Казахстанской области";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Туркестанской области";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Ұлытау".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Астане</w:t>
      </w:r>
    </w:p>
    <w:bookmarkEnd w:id="220"/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010000, город Астана, район Сарыарка, проспект Богенбай батыра, 6А.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4"/>
    <w:bookmarkStart w:name="z24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82"/>
    <w:bookmarkStart w:name="z29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городу Астане,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городу Астане: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4"/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2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Алматы</w:t>
      </w:r>
    </w:p>
    <w:bookmarkEnd w:id="312"/>
    <w:bookmarkStart w:name="z3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Алматы"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050046, город Алматы, проспект Абая, дом 191.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Алматы".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6"/>
    <w:bookmarkStart w:name="z33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Предпринимательским кодексом Республики Казахстан;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74"/>
    <w:bookmarkStart w:name="z38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городу Алматы,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городу Алматы: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6"/>
    <w:bookmarkStart w:name="z40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1"/>
    <w:bookmarkStart w:name="z41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1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городу Шымкент</w:t>
      </w:r>
    </w:p>
    <w:bookmarkEnd w:id="404"/>
    <w:bookmarkStart w:name="z41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Шымкент"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160002, город Шымкент, Абайский район, улица Гагарина, дом 86.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Шымкент".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8"/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66"/>
    <w:bookmarkStart w:name="z48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городу Шымкент,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городу Шымкент: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8"/>
    <w:bookmarkStart w:name="z50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3"/>
    <w:bookmarkStart w:name="z50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1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Абай</w:t>
      </w:r>
    </w:p>
    <w:bookmarkEnd w:id="496"/>
    <w:bookmarkStart w:name="z51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Абай"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071400, область Абай город Семей, улица Козбагарова, дом 38.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Абай".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0"/>
    <w:bookmarkStart w:name="z52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58"/>
    <w:bookmarkStart w:name="z57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области Абай,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области Абай: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80"/>
    <w:bookmarkStart w:name="z59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5"/>
    <w:bookmarkStart w:name="z601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605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Алматинской области</w:t>
      </w:r>
    </w:p>
    <w:bookmarkEnd w:id="588"/>
    <w:bookmarkStart w:name="z606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Алматинской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Местонахождение Департамента: Республика Казахстан, индекс 040000, Алматинская область, город Талдыкорган, ул. Каратальская, дом 141. 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Алматинской области".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02"/>
    <w:bookmarkStart w:name="z620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50"/>
    <w:bookmarkStart w:name="z668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Алматинской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Алматинской области: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665"/>
    <w:bookmarkStart w:name="z68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72"/>
    <w:bookmarkStart w:name="z690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7"/>
    <w:bookmarkStart w:name="z695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699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Акмолинской области</w:t>
      </w:r>
    </w:p>
    <w:bookmarkEnd w:id="680"/>
    <w:bookmarkStart w:name="z700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Акмолинской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020000, Акмолинская область, город Кокшетау, улица М. Ауэзова, дом 230.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Акмолинской области".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4"/>
    <w:bookmarkStart w:name="z714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42"/>
    <w:bookmarkStart w:name="z762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Акмолинской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Акмолинской области: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64"/>
    <w:bookmarkStart w:name="z784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9"/>
    <w:bookmarkStart w:name="z789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793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Актюбинской области</w:t>
      </w:r>
    </w:p>
    <w:bookmarkEnd w:id="772"/>
    <w:bookmarkStart w:name="z794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Актюбинской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77"/>
    <w:bookmarkStart w:name="z79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778"/>
    <w:bookmarkStart w:name="z80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79"/>
    <w:bookmarkStart w:name="z80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780"/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030000, Актюбинская область, город Актобе, улица Ш. Калдаякова, 33.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Актюбинской области".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86"/>
    <w:bookmarkStart w:name="z808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87"/>
    <w:bookmarkStart w:name="z80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802"/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803"/>
    <w:bookmarkStart w:name="z82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808"/>
    <w:bookmarkStart w:name="z8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824"/>
    <w:bookmarkStart w:name="z84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 Предпринимательским кодексом Республики Казахстан;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828"/>
    <w:bookmarkStart w:name="z85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830"/>
    <w:bookmarkStart w:name="z85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831"/>
    <w:bookmarkStart w:name="z85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832"/>
    <w:bookmarkStart w:name="z85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833"/>
    <w:bookmarkStart w:name="z85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34"/>
    <w:bookmarkStart w:name="z856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35"/>
    <w:bookmarkStart w:name="z85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Актюбинской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36"/>
    <w:bookmarkStart w:name="z85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837"/>
    <w:bookmarkStart w:name="z85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38"/>
    <w:bookmarkStart w:name="z86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Актюбинской области:</w:t>
      </w:r>
    </w:p>
    <w:bookmarkEnd w:id="839"/>
    <w:bookmarkStart w:name="z86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841"/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848"/>
    <w:bookmarkStart w:name="z87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6"/>
    <w:bookmarkStart w:name="z878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58"/>
    <w:bookmarkStart w:name="z8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1"/>
    <w:bookmarkStart w:name="z883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887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Атырауской области</w:t>
      </w:r>
    </w:p>
    <w:bookmarkEnd w:id="864"/>
    <w:bookmarkStart w:name="z888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5"/>
    <w:bookmarkStart w:name="z88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Атырауской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060000, Атырауская область, город Атырау, улица Ауэзова, дом 53 "а".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Атырауской области".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78"/>
    <w:bookmarkStart w:name="z90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880"/>
    <w:bookmarkStart w:name="z90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81"/>
    <w:bookmarkStart w:name="z90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885"/>
    <w:bookmarkStart w:name="z90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886"/>
    <w:bookmarkStart w:name="z91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887"/>
    <w:bookmarkStart w:name="z91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888"/>
    <w:bookmarkStart w:name="z91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889"/>
    <w:bookmarkStart w:name="z91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890"/>
    <w:bookmarkStart w:name="z91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891"/>
    <w:bookmarkStart w:name="z91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892"/>
    <w:bookmarkStart w:name="z9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893"/>
    <w:bookmarkStart w:name="z9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894"/>
    <w:bookmarkStart w:name="z91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895"/>
    <w:bookmarkStart w:name="z91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6"/>
    <w:bookmarkStart w:name="z92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897"/>
    <w:bookmarkStart w:name="z92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898"/>
    <w:bookmarkStart w:name="z92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899"/>
    <w:bookmarkStart w:name="z9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00"/>
    <w:bookmarkStart w:name="z9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901"/>
    <w:bookmarkStart w:name="z9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02"/>
    <w:bookmarkStart w:name="z9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903"/>
    <w:bookmarkStart w:name="z9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904"/>
    <w:bookmarkStart w:name="z9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905"/>
    <w:bookmarkStart w:name="z9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906"/>
    <w:bookmarkStart w:name="z9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907"/>
    <w:bookmarkStart w:name="z9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908"/>
    <w:bookmarkStart w:name="z9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909"/>
    <w:bookmarkStart w:name="z9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10"/>
    <w:bookmarkStart w:name="z93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11"/>
    <w:bookmarkStart w:name="z93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912"/>
    <w:bookmarkStart w:name="z93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913"/>
    <w:bookmarkStart w:name="z93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914"/>
    <w:bookmarkStart w:name="z9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915"/>
    <w:bookmarkStart w:name="z93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916"/>
    <w:bookmarkStart w:name="z94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917"/>
    <w:bookmarkStart w:name="z94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918"/>
    <w:bookmarkStart w:name="z94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919"/>
    <w:bookmarkStart w:name="z94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920"/>
    <w:bookmarkStart w:name="z94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921"/>
    <w:bookmarkStart w:name="z94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922"/>
    <w:bookmarkStart w:name="z94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923"/>
    <w:bookmarkStart w:name="z94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924"/>
    <w:bookmarkStart w:name="z9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925"/>
    <w:bookmarkStart w:name="z94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26"/>
    <w:bookmarkStart w:name="z950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27"/>
    <w:bookmarkStart w:name="z95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Атырауской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28"/>
    <w:bookmarkStart w:name="z9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929"/>
    <w:bookmarkStart w:name="z9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30"/>
    <w:bookmarkStart w:name="z95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Атырауской области:</w:t>
      </w:r>
    </w:p>
    <w:bookmarkEnd w:id="931"/>
    <w:bookmarkStart w:name="z9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932"/>
    <w:bookmarkStart w:name="z9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933"/>
    <w:bookmarkStart w:name="z95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934"/>
    <w:bookmarkStart w:name="z9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935"/>
    <w:bookmarkStart w:name="z9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936"/>
    <w:bookmarkStart w:name="z96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937"/>
    <w:bookmarkStart w:name="z9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938"/>
    <w:bookmarkStart w:name="z96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939"/>
    <w:bookmarkStart w:name="z96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940"/>
    <w:bookmarkStart w:name="z96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946"/>
    <w:bookmarkStart w:name="z9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8"/>
    <w:bookmarkStart w:name="z972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50"/>
    <w:bookmarkStart w:name="z97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52"/>
    <w:bookmarkStart w:name="z97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3"/>
    <w:bookmarkStart w:name="z97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54"/>
    <w:bookmarkStart w:name="z97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981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Восточно-Казахстанской области</w:t>
      </w:r>
    </w:p>
    <w:bookmarkEnd w:id="956"/>
    <w:bookmarkStart w:name="z982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7"/>
    <w:bookmarkStart w:name="z98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Восточно-Казахстанской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958"/>
    <w:bookmarkStart w:name="z98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959"/>
    <w:bookmarkStart w:name="z98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60"/>
    <w:bookmarkStart w:name="z98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61"/>
    <w:bookmarkStart w:name="z98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962"/>
    <w:bookmarkStart w:name="z98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63"/>
    <w:bookmarkStart w:name="z98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964"/>
    <w:bookmarkStart w:name="z99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070019, Восточно-Казахстанская область, город Усть-Каменогорск, улица Бурова, дом 63.</w:t>
      </w:r>
    </w:p>
    <w:bookmarkEnd w:id="965"/>
    <w:bookmarkStart w:name="z99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Восточно-Казахстанской области".</w:t>
      </w:r>
    </w:p>
    <w:bookmarkEnd w:id="966"/>
    <w:bookmarkStart w:name="z99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67"/>
    <w:bookmarkStart w:name="z99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68"/>
    <w:bookmarkStart w:name="z99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69"/>
    <w:bookmarkStart w:name="z99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70"/>
    <w:bookmarkStart w:name="z996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71"/>
    <w:bookmarkStart w:name="z99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972"/>
    <w:bookmarkStart w:name="z99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73"/>
    <w:bookmarkStart w:name="z99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974"/>
    <w:bookmarkStart w:name="z100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975"/>
    <w:bookmarkStart w:name="z100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976"/>
    <w:bookmarkStart w:name="z100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977"/>
    <w:bookmarkStart w:name="z100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78"/>
    <w:bookmarkStart w:name="z100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979"/>
    <w:bookmarkStart w:name="z100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980"/>
    <w:bookmarkStart w:name="z100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981"/>
    <w:bookmarkStart w:name="z100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982"/>
    <w:bookmarkStart w:name="z100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983"/>
    <w:bookmarkStart w:name="z100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984"/>
    <w:bookmarkStart w:name="z101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985"/>
    <w:bookmarkStart w:name="z101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986"/>
    <w:bookmarkStart w:name="z101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987"/>
    <w:bookmarkStart w:name="z101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8"/>
    <w:bookmarkStart w:name="z101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989"/>
    <w:bookmarkStart w:name="z101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990"/>
    <w:bookmarkStart w:name="z101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991"/>
    <w:bookmarkStart w:name="z101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92"/>
    <w:bookmarkStart w:name="z101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993"/>
    <w:bookmarkStart w:name="z101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94"/>
    <w:bookmarkStart w:name="z102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995"/>
    <w:bookmarkStart w:name="z102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996"/>
    <w:bookmarkStart w:name="z102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997"/>
    <w:bookmarkStart w:name="z102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998"/>
    <w:bookmarkStart w:name="z102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999"/>
    <w:bookmarkStart w:name="z102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000"/>
    <w:bookmarkStart w:name="z10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001"/>
    <w:bookmarkStart w:name="z10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02"/>
    <w:bookmarkStart w:name="z10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03"/>
    <w:bookmarkStart w:name="z10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004"/>
    <w:bookmarkStart w:name="z10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005"/>
    <w:bookmarkStart w:name="z10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006"/>
    <w:bookmarkStart w:name="z10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007"/>
    <w:bookmarkStart w:name="z10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010"/>
    <w:bookmarkStart w:name="z10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011"/>
    <w:bookmarkStart w:name="z10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012"/>
    <w:bookmarkStart w:name="z10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013"/>
    <w:bookmarkStart w:name="z10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014"/>
    <w:bookmarkStart w:name="z104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015"/>
    <w:bookmarkStart w:name="z10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016"/>
    <w:bookmarkStart w:name="z10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017"/>
    <w:bookmarkStart w:name="z104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18"/>
    <w:bookmarkStart w:name="z1044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19"/>
    <w:bookmarkStart w:name="z104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Восточно-Казахстанской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20"/>
    <w:bookmarkStart w:name="z104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021"/>
    <w:bookmarkStart w:name="z104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22"/>
    <w:bookmarkStart w:name="z104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Восточно-Казахстанской области:</w:t>
      </w:r>
    </w:p>
    <w:bookmarkEnd w:id="1023"/>
    <w:bookmarkStart w:name="z104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024"/>
    <w:bookmarkStart w:name="z105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025"/>
    <w:bookmarkStart w:name="z105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026"/>
    <w:bookmarkStart w:name="z105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027"/>
    <w:bookmarkStart w:name="z105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028"/>
    <w:bookmarkStart w:name="z105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029"/>
    <w:bookmarkStart w:name="z105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030"/>
    <w:bookmarkStart w:name="z105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031"/>
    <w:bookmarkStart w:name="z105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032"/>
    <w:bookmarkStart w:name="z105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033"/>
    <w:bookmarkStart w:name="z105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034"/>
    <w:bookmarkStart w:name="z106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035"/>
    <w:bookmarkStart w:name="z106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036"/>
    <w:bookmarkStart w:name="z106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037"/>
    <w:bookmarkStart w:name="z106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038"/>
    <w:bookmarkStart w:name="z106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39"/>
    <w:bookmarkStart w:name="z106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40"/>
    <w:bookmarkStart w:name="z1066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41"/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42"/>
    <w:bookmarkStart w:name="z106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44"/>
    <w:bookmarkStart w:name="z107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5"/>
    <w:bookmarkStart w:name="z1071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46"/>
    <w:bookmarkStart w:name="z107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0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075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Жамбылской области</w:t>
      </w:r>
    </w:p>
    <w:bookmarkEnd w:id="1048"/>
    <w:bookmarkStart w:name="z1076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9"/>
    <w:bookmarkStart w:name="z107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Жамбылской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050"/>
    <w:bookmarkStart w:name="z107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051"/>
    <w:bookmarkStart w:name="z107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52"/>
    <w:bookmarkStart w:name="z108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53"/>
    <w:bookmarkStart w:name="z108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054"/>
    <w:bookmarkStart w:name="z108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55"/>
    <w:bookmarkStart w:name="z108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056"/>
    <w:bookmarkStart w:name="z108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Местонахождение Департамента: Республика Казахстан, индекс 080000, Жамбылская область, город Тараз, улица Желтоксан, дом 13. </w:t>
      </w:r>
    </w:p>
    <w:bookmarkEnd w:id="1057"/>
    <w:bookmarkStart w:name="z108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Жамбылской области".</w:t>
      </w:r>
    </w:p>
    <w:bookmarkEnd w:id="1058"/>
    <w:bookmarkStart w:name="z108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59"/>
    <w:bookmarkStart w:name="z108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60"/>
    <w:bookmarkStart w:name="z108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61"/>
    <w:bookmarkStart w:name="z108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62"/>
    <w:bookmarkStart w:name="z1090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63"/>
    <w:bookmarkStart w:name="z109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064"/>
    <w:bookmarkStart w:name="z109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65"/>
    <w:bookmarkStart w:name="z109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066"/>
    <w:bookmarkStart w:name="z109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067"/>
    <w:bookmarkStart w:name="z109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068"/>
    <w:bookmarkStart w:name="z109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069"/>
    <w:bookmarkStart w:name="z109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070"/>
    <w:bookmarkStart w:name="z109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071"/>
    <w:bookmarkStart w:name="z109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072"/>
    <w:bookmarkStart w:name="z110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073"/>
    <w:bookmarkStart w:name="z110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074"/>
    <w:bookmarkStart w:name="z110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075"/>
    <w:bookmarkStart w:name="z110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076"/>
    <w:bookmarkStart w:name="z110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077"/>
    <w:bookmarkStart w:name="z110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078"/>
    <w:bookmarkStart w:name="z110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079"/>
    <w:bookmarkStart w:name="z110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80"/>
    <w:bookmarkStart w:name="z110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081"/>
    <w:bookmarkStart w:name="z110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082"/>
    <w:bookmarkStart w:name="z111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083"/>
    <w:bookmarkStart w:name="z111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084"/>
    <w:bookmarkStart w:name="z111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085"/>
    <w:bookmarkStart w:name="z111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086"/>
    <w:bookmarkStart w:name="z111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087"/>
    <w:bookmarkStart w:name="z111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088"/>
    <w:bookmarkStart w:name="z111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089"/>
    <w:bookmarkStart w:name="z111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090"/>
    <w:bookmarkStart w:name="z111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091"/>
    <w:bookmarkStart w:name="z111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092"/>
    <w:bookmarkStart w:name="z112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093"/>
    <w:bookmarkStart w:name="z112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94"/>
    <w:bookmarkStart w:name="z112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95"/>
    <w:bookmarkStart w:name="z112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096"/>
    <w:bookmarkStart w:name="z112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097"/>
    <w:bookmarkStart w:name="z112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098"/>
    <w:bookmarkStart w:name="z112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099"/>
    <w:bookmarkStart w:name="z112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100"/>
    <w:bookmarkStart w:name="z112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101"/>
    <w:bookmarkStart w:name="z112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102"/>
    <w:bookmarkStart w:name="z113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103"/>
    <w:bookmarkStart w:name="z1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104"/>
    <w:bookmarkStart w:name="z113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105"/>
    <w:bookmarkStart w:name="z113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106"/>
    <w:bookmarkStart w:name="z113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107"/>
    <w:bookmarkStart w:name="z113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108"/>
    <w:bookmarkStart w:name="z113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109"/>
    <w:bookmarkStart w:name="z113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10"/>
    <w:bookmarkStart w:name="z1138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11"/>
    <w:bookmarkStart w:name="z113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Жамбылской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12"/>
    <w:bookmarkStart w:name="z114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113"/>
    <w:bookmarkStart w:name="z114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14"/>
    <w:bookmarkStart w:name="z114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Жамбылской области:</w:t>
      </w:r>
    </w:p>
    <w:bookmarkEnd w:id="1115"/>
    <w:bookmarkStart w:name="z114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116"/>
    <w:bookmarkStart w:name="z114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117"/>
    <w:bookmarkStart w:name="z114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118"/>
    <w:bookmarkStart w:name="z114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119"/>
    <w:bookmarkStart w:name="z114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120"/>
    <w:bookmarkStart w:name="z114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121"/>
    <w:bookmarkStart w:name="z114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122"/>
    <w:bookmarkStart w:name="z115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123"/>
    <w:bookmarkStart w:name="z115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124"/>
    <w:bookmarkStart w:name="z115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125"/>
    <w:bookmarkStart w:name="z115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126"/>
    <w:bookmarkStart w:name="z115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127"/>
    <w:bookmarkStart w:name="z115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128"/>
    <w:bookmarkStart w:name="z115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129"/>
    <w:bookmarkStart w:name="z115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130"/>
    <w:bookmarkStart w:name="z115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131"/>
    <w:bookmarkStart w:name="z115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32"/>
    <w:bookmarkStart w:name="z116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33"/>
    <w:bookmarkStart w:name="z116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34"/>
    <w:bookmarkStart w:name="z116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5"/>
    <w:bookmarkStart w:name="z116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36"/>
    <w:bookmarkStart w:name="z11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7"/>
    <w:bookmarkStart w:name="z1165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169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области Жетісу</w:t>
      </w:r>
    </w:p>
    <w:bookmarkEnd w:id="1140"/>
    <w:bookmarkStart w:name="z1170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1"/>
    <w:bookmarkStart w:name="z117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Жетісу"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142"/>
    <w:bookmarkStart w:name="z117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143"/>
    <w:bookmarkStart w:name="z117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44"/>
    <w:bookmarkStart w:name="z117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5"/>
    <w:bookmarkStart w:name="z117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146"/>
    <w:bookmarkStart w:name="z117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47"/>
    <w:bookmarkStart w:name="z117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148"/>
    <w:bookmarkStart w:name="z117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040803, область Жетісу город Қонаев, микрорайон 20, улица Комсомольская, строение 1</w:t>
      </w:r>
    </w:p>
    <w:bookmarkEnd w:id="1149"/>
    <w:bookmarkStart w:name="z117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Жетісу".</w:t>
      </w:r>
    </w:p>
    <w:bookmarkEnd w:id="1150"/>
    <w:bookmarkStart w:name="z118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51"/>
    <w:bookmarkStart w:name="z118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52"/>
    <w:bookmarkStart w:name="z118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53"/>
    <w:bookmarkStart w:name="z118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54"/>
    <w:bookmarkStart w:name="z1184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55"/>
    <w:bookmarkStart w:name="z118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156"/>
    <w:bookmarkStart w:name="z118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57"/>
    <w:bookmarkStart w:name="z118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158"/>
    <w:bookmarkStart w:name="z118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159"/>
    <w:bookmarkStart w:name="z118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160"/>
    <w:bookmarkStart w:name="z119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161"/>
    <w:bookmarkStart w:name="z119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162"/>
    <w:bookmarkStart w:name="z119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163"/>
    <w:bookmarkStart w:name="z119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164"/>
    <w:bookmarkStart w:name="z119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165"/>
    <w:bookmarkStart w:name="z119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166"/>
    <w:bookmarkStart w:name="z119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167"/>
    <w:bookmarkStart w:name="z119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168"/>
    <w:bookmarkStart w:name="z119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169"/>
    <w:bookmarkStart w:name="z119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170"/>
    <w:bookmarkStart w:name="z120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171"/>
    <w:bookmarkStart w:name="z120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72"/>
    <w:bookmarkStart w:name="z120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173"/>
    <w:bookmarkStart w:name="z120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174"/>
    <w:bookmarkStart w:name="z120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175"/>
    <w:bookmarkStart w:name="z120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176"/>
    <w:bookmarkStart w:name="z120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177"/>
    <w:bookmarkStart w:name="z120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178"/>
    <w:bookmarkStart w:name="z120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179"/>
    <w:bookmarkStart w:name="z120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180"/>
    <w:bookmarkStart w:name="z121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181"/>
    <w:bookmarkStart w:name="z121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182"/>
    <w:bookmarkStart w:name="z121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183"/>
    <w:bookmarkStart w:name="z121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184"/>
    <w:bookmarkStart w:name="z121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185"/>
    <w:bookmarkStart w:name="z121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186"/>
    <w:bookmarkStart w:name="z121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87"/>
    <w:bookmarkStart w:name="z121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188"/>
    <w:bookmarkStart w:name="z121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189"/>
    <w:bookmarkStart w:name="z121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190"/>
    <w:bookmarkStart w:name="z122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191"/>
    <w:bookmarkStart w:name="z122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192"/>
    <w:bookmarkStart w:name="z122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193"/>
    <w:bookmarkStart w:name="z122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194"/>
    <w:bookmarkStart w:name="z122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195"/>
    <w:bookmarkStart w:name="z122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196"/>
    <w:bookmarkStart w:name="z122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197"/>
    <w:bookmarkStart w:name="z122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198"/>
    <w:bookmarkStart w:name="z122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199"/>
    <w:bookmarkStart w:name="z122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200"/>
    <w:bookmarkStart w:name="z123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201"/>
    <w:bookmarkStart w:name="z123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02"/>
    <w:bookmarkStart w:name="z1232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03"/>
    <w:bookmarkStart w:name="z123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области Жетісу,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04"/>
    <w:bookmarkStart w:name="z123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205"/>
    <w:bookmarkStart w:name="z123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06"/>
    <w:bookmarkStart w:name="z123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области Жетісу:</w:t>
      </w:r>
    </w:p>
    <w:bookmarkEnd w:id="1207"/>
    <w:bookmarkStart w:name="z123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208"/>
    <w:bookmarkStart w:name="z123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209"/>
    <w:bookmarkStart w:name="z123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210"/>
    <w:bookmarkStart w:name="z124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211"/>
    <w:bookmarkStart w:name="z124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212"/>
    <w:bookmarkStart w:name="z124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213"/>
    <w:bookmarkStart w:name="z124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214"/>
    <w:bookmarkStart w:name="z124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215"/>
    <w:bookmarkStart w:name="z124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216"/>
    <w:bookmarkStart w:name="z124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217"/>
    <w:bookmarkStart w:name="z124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218"/>
    <w:bookmarkStart w:name="z124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219"/>
    <w:bookmarkStart w:name="z124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220"/>
    <w:bookmarkStart w:name="z125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221"/>
    <w:bookmarkStart w:name="z125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222"/>
    <w:bookmarkStart w:name="z125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223"/>
    <w:bookmarkStart w:name="z125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24"/>
    <w:bookmarkStart w:name="z1254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25"/>
    <w:bookmarkStart w:name="z125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26"/>
    <w:bookmarkStart w:name="z125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7"/>
    <w:bookmarkStart w:name="z125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228"/>
    <w:bookmarkStart w:name="z125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9"/>
    <w:bookmarkStart w:name="z1259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30"/>
    <w:bookmarkStart w:name="z126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263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Западно-Казахстанской области</w:t>
      </w:r>
    </w:p>
    <w:bookmarkEnd w:id="1232"/>
    <w:bookmarkStart w:name="z1264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3"/>
    <w:bookmarkStart w:name="z126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Западно-Казахстанской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234"/>
    <w:bookmarkStart w:name="z126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235"/>
    <w:bookmarkStart w:name="z126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6"/>
    <w:bookmarkStart w:name="z126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7"/>
    <w:bookmarkStart w:name="z126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238"/>
    <w:bookmarkStart w:name="z127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39"/>
    <w:bookmarkStart w:name="z127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240"/>
    <w:bookmarkStart w:name="z127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090000, Западно-Казахстанская область, город Уральск, улица Ж. Досмухамедова, дом 16.</w:t>
      </w:r>
    </w:p>
    <w:bookmarkEnd w:id="1241"/>
    <w:bookmarkStart w:name="z127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Западно-Казахстанской области".</w:t>
      </w:r>
    </w:p>
    <w:bookmarkEnd w:id="1242"/>
    <w:bookmarkStart w:name="z127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43"/>
    <w:bookmarkStart w:name="z127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4"/>
    <w:bookmarkStart w:name="z127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45"/>
    <w:bookmarkStart w:name="z127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6"/>
    <w:bookmarkStart w:name="z1278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47"/>
    <w:bookmarkStart w:name="z127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248"/>
    <w:bookmarkStart w:name="z128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49"/>
    <w:bookmarkStart w:name="z128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250"/>
    <w:bookmarkStart w:name="z128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251"/>
    <w:bookmarkStart w:name="z128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252"/>
    <w:bookmarkStart w:name="z128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253"/>
    <w:bookmarkStart w:name="z128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254"/>
    <w:bookmarkStart w:name="z128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255"/>
    <w:bookmarkStart w:name="z128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256"/>
    <w:bookmarkStart w:name="z128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257"/>
    <w:bookmarkStart w:name="z128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258"/>
    <w:bookmarkStart w:name="z129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259"/>
    <w:bookmarkStart w:name="z129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260"/>
    <w:bookmarkStart w:name="z129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261"/>
    <w:bookmarkStart w:name="z129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262"/>
    <w:bookmarkStart w:name="z129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263"/>
    <w:bookmarkStart w:name="z129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64"/>
    <w:bookmarkStart w:name="z129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265"/>
    <w:bookmarkStart w:name="z129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266"/>
    <w:bookmarkStart w:name="z129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267"/>
    <w:bookmarkStart w:name="z129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268"/>
    <w:bookmarkStart w:name="z130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269"/>
    <w:bookmarkStart w:name="z130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70"/>
    <w:bookmarkStart w:name="z130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271"/>
    <w:bookmarkStart w:name="z130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272"/>
    <w:bookmarkStart w:name="z130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273"/>
    <w:bookmarkStart w:name="z130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274"/>
    <w:bookmarkStart w:name="z130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275"/>
    <w:bookmarkStart w:name="z130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276"/>
    <w:bookmarkStart w:name="z130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277"/>
    <w:bookmarkStart w:name="z130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78"/>
    <w:bookmarkStart w:name="z131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79"/>
    <w:bookmarkStart w:name="z131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280"/>
    <w:bookmarkStart w:name="z131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81"/>
    <w:bookmarkStart w:name="z131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282"/>
    <w:bookmarkStart w:name="z131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83"/>
    <w:bookmarkStart w:name="z131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284"/>
    <w:bookmarkStart w:name="z131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285"/>
    <w:bookmarkStart w:name="z131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286"/>
    <w:bookmarkStart w:name="z131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287"/>
    <w:bookmarkStart w:name="z131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288"/>
    <w:bookmarkStart w:name="z132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289"/>
    <w:bookmarkStart w:name="z132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290"/>
    <w:bookmarkStart w:name="z132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291"/>
    <w:bookmarkStart w:name="z132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292"/>
    <w:bookmarkStart w:name="z132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293"/>
    <w:bookmarkStart w:name="z132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94"/>
    <w:bookmarkStart w:name="z1326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95"/>
    <w:bookmarkStart w:name="z132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Западно-Казахстанской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96"/>
    <w:bookmarkStart w:name="z132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297"/>
    <w:bookmarkStart w:name="z132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98"/>
    <w:bookmarkStart w:name="z133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Западно-Казахстанской области:</w:t>
      </w:r>
    </w:p>
    <w:bookmarkEnd w:id="1299"/>
    <w:bookmarkStart w:name="z133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300"/>
    <w:bookmarkStart w:name="z133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301"/>
    <w:bookmarkStart w:name="z133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302"/>
    <w:bookmarkStart w:name="z133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303"/>
    <w:bookmarkStart w:name="z133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304"/>
    <w:bookmarkStart w:name="z133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305"/>
    <w:bookmarkStart w:name="z133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306"/>
    <w:bookmarkStart w:name="z133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307"/>
    <w:bookmarkStart w:name="z133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308"/>
    <w:bookmarkStart w:name="z134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309"/>
    <w:bookmarkStart w:name="z134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310"/>
    <w:bookmarkStart w:name="z134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311"/>
    <w:bookmarkStart w:name="z134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312"/>
    <w:bookmarkStart w:name="z134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313"/>
    <w:bookmarkStart w:name="z134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314"/>
    <w:bookmarkStart w:name="z134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315"/>
    <w:bookmarkStart w:name="z134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6"/>
    <w:bookmarkStart w:name="z1348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17"/>
    <w:bookmarkStart w:name="z134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8"/>
    <w:bookmarkStart w:name="z135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9"/>
    <w:bookmarkStart w:name="z135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20"/>
    <w:bookmarkStart w:name="z135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1"/>
    <w:bookmarkStart w:name="z1353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22"/>
    <w:bookmarkStart w:name="z135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357" w:id="1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Карагандинской области</w:t>
      </w:r>
    </w:p>
    <w:bookmarkEnd w:id="1324"/>
    <w:bookmarkStart w:name="z1358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5"/>
    <w:bookmarkStart w:name="z135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Карагандинской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326"/>
    <w:bookmarkStart w:name="z136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327"/>
    <w:bookmarkStart w:name="z136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8"/>
    <w:bookmarkStart w:name="z136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29"/>
    <w:bookmarkStart w:name="z136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330"/>
    <w:bookmarkStart w:name="z136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31"/>
    <w:bookmarkStart w:name="z136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332"/>
    <w:bookmarkStart w:name="z136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100009, Карагандинская область, город Караганда, улица Ермекова, строение 126.</w:t>
      </w:r>
    </w:p>
    <w:bookmarkEnd w:id="1333"/>
    <w:bookmarkStart w:name="z136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Карагандинской области".</w:t>
      </w:r>
    </w:p>
    <w:bookmarkEnd w:id="1334"/>
    <w:bookmarkStart w:name="z136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35"/>
    <w:bookmarkStart w:name="z136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36"/>
    <w:bookmarkStart w:name="z137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37"/>
    <w:bookmarkStart w:name="z137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38"/>
    <w:bookmarkStart w:name="z1372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39"/>
    <w:bookmarkStart w:name="z137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340"/>
    <w:bookmarkStart w:name="z137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1"/>
    <w:bookmarkStart w:name="z137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342"/>
    <w:bookmarkStart w:name="z137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343"/>
    <w:bookmarkStart w:name="z137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344"/>
    <w:bookmarkStart w:name="z137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345"/>
    <w:bookmarkStart w:name="z137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346"/>
    <w:bookmarkStart w:name="z138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347"/>
    <w:bookmarkStart w:name="z138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348"/>
    <w:bookmarkStart w:name="z138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349"/>
    <w:bookmarkStart w:name="z138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350"/>
    <w:bookmarkStart w:name="z138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351"/>
    <w:bookmarkStart w:name="z138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352"/>
    <w:bookmarkStart w:name="z138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353"/>
    <w:bookmarkStart w:name="z138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354"/>
    <w:bookmarkStart w:name="z138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355"/>
    <w:bookmarkStart w:name="z138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6"/>
    <w:bookmarkStart w:name="z139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357"/>
    <w:bookmarkStart w:name="z139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358"/>
    <w:bookmarkStart w:name="z139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359"/>
    <w:bookmarkStart w:name="z139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360"/>
    <w:bookmarkStart w:name="z139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361"/>
    <w:bookmarkStart w:name="z139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362"/>
    <w:bookmarkStart w:name="z139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363"/>
    <w:bookmarkStart w:name="z139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364"/>
    <w:bookmarkStart w:name="z139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365"/>
    <w:bookmarkStart w:name="z139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366"/>
    <w:bookmarkStart w:name="z140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367"/>
    <w:bookmarkStart w:name="z140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368"/>
    <w:bookmarkStart w:name="z140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369"/>
    <w:bookmarkStart w:name="z140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370"/>
    <w:bookmarkStart w:name="z140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371"/>
    <w:bookmarkStart w:name="z140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372"/>
    <w:bookmarkStart w:name="z140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373"/>
    <w:bookmarkStart w:name="z140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374"/>
    <w:bookmarkStart w:name="z140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375"/>
    <w:bookmarkStart w:name="z140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376"/>
    <w:bookmarkStart w:name="z141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377"/>
    <w:bookmarkStart w:name="z141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378"/>
    <w:bookmarkStart w:name="z141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379"/>
    <w:bookmarkStart w:name="z141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380"/>
    <w:bookmarkStart w:name="z141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381"/>
    <w:bookmarkStart w:name="z141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382"/>
    <w:bookmarkStart w:name="z141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383"/>
    <w:bookmarkStart w:name="z141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384"/>
    <w:bookmarkStart w:name="z141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385"/>
    <w:bookmarkStart w:name="z141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386"/>
    <w:bookmarkStart w:name="z1420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87"/>
    <w:bookmarkStart w:name="z142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Карагандинской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88"/>
    <w:bookmarkStart w:name="z142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389"/>
    <w:bookmarkStart w:name="z142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90"/>
    <w:bookmarkStart w:name="z142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Карагандинской области:</w:t>
      </w:r>
    </w:p>
    <w:bookmarkEnd w:id="1391"/>
    <w:bookmarkStart w:name="z142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392"/>
    <w:bookmarkStart w:name="z142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393"/>
    <w:bookmarkStart w:name="z142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394"/>
    <w:bookmarkStart w:name="z142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395"/>
    <w:bookmarkStart w:name="z142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396"/>
    <w:bookmarkStart w:name="z143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397"/>
    <w:bookmarkStart w:name="z143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398"/>
    <w:bookmarkStart w:name="z143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399"/>
    <w:bookmarkStart w:name="z143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400"/>
    <w:bookmarkStart w:name="z143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401"/>
    <w:bookmarkStart w:name="z143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402"/>
    <w:bookmarkStart w:name="z143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403"/>
    <w:bookmarkStart w:name="z143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404"/>
    <w:bookmarkStart w:name="z143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405"/>
    <w:bookmarkStart w:name="z143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406"/>
    <w:bookmarkStart w:name="z144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407"/>
    <w:bookmarkStart w:name="z144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08"/>
    <w:bookmarkStart w:name="z1442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9"/>
    <w:bookmarkStart w:name="z144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0"/>
    <w:bookmarkStart w:name="z144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1"/>
    <w:bookmarkStart w:name="z144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412"/>
    <w:bookmarkStart w:name="z144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13"/>
    <w:bookmarkStart w:name="z1447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14"/>
    <w:bookmarkStart w:name="z144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451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Костанайской области</w:t>
      </w:r>
    </w:p>
    <w:bookmarkEnd w:id="1416"/>
    <w:bookmarkStart w:name="z1452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7"/>
    <w:bookmarkStart w:name="z145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Костанайской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418"/>
    <w:bookmarkStart w:name="z145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419"/>
    <w:bookmarkStart w:name="z145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20"/>
    <w:bookmarkStart w:name="z145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21"/>
    <w:bookmarkStart w:name="z145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422"/>
    <w:bookmarkStart w:name="z145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23"/>
    <w:bookmarkStart w:name="z145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424"/>
    <w:bookmarkStart w:name="z146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110000, Костанайская область, город Костанай, улица Баймагамбетова, дом 150.</w:t>
      </w:r>
    </w:p>
    <w:bookmarkEnd w:id="1425"/>
    <w:bookmarkStart w:name="z146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Костанайской области".</w:t>
      </w:r>
    </w:p>
    <w:bookmarkEnd w:id="1426"/>
    <w:bookmarkStart w:name="z146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27"/>
    <w:bookmarkStart w:name="z146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28"/>
    <w:bookmarkStart w:name="z146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29"/>
    <w:bookmarkStart w:name="z146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30"/>
    <w:bookmarkStart w:name="z1466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31"/>
    <w:bookmarkStart w:name="z146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432"/>
    <w:bookmarkStart w:name="z146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33"/>
    <w:bookmarkStart w:name="z146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434"/>
    <w:bookmarkStart w:name="z147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435"/>
    <w:bookmarkStart w:name="z147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436"/>
    <w:bookmarkStart w:name="z147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437"/>
    <w:bookmarkStart w:name="z147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438"/>
    <w:bookmarkStart w:name="z147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439"/>
    <w:bookmarkStart w:name="z147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440"/>
    <w:bookmarkStart w:name="z147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441"/>
    <w:bookmarkStart w:name="z147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442"/>
    <w:bookmarkStart w:name="z147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443"/>
    <w:bookmarkStart w:name="z147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444"/>
    <w:bookmarkStart w:name="z148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445"/>
    <w:bookmarkStart w:name="z148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446"/>
    <w:bookmarkStart w:name="z148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447"/>
    <w:bookmarkStart w:name="z148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48"/>
    <w:bookmarkStart w:name="z148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449"/>
    <w:bookmarkStart w:name="z148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450"/>
    <w:bookmarkStart w:name="z148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451"/>
    <w:bookmarkStart w:name="z148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452"/>
    <w:bookmarkStart w:name="z148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453"/>
    <w:bookmarkStart w:name="z148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54"/>
    <w:bookmarkStart w:name="z149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455"/>
    <w:bookmarkStart w:name="z149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456"/>
    <w:bookmarkStart w:name="z149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457"/>
    <w:bookmarkStart w:name="z149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458"/>
    <w:bookmarkStart w:name="z149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459"/>
    <w:bookmarkStart w:name="z149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460"/>
    <w:bookmarkStart w:name="z149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461"/>
    <w:bookmarkStart w:name="z149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62"/>
    <w:bookmarkStart w:name="z149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63"/>
    <w:bookmarkStart w:name="z149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464"/>
    <w:bookmarkStart w:name="z150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465"/>
    <w:bookmarkStart w:name="z150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466"/>
    <w:bookmarkStart w:name="z150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467"/>
    <w:bookmarkStart w:name="z150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468"/>
    <w:bookmarkStart w:name="z150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469"/>
    <w:bookmarkStart w:name="z150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470"/>
    <w:bookmarkStart w:name="z150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471"/>
    <w:bookmarkStart w:name="z150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472"/>
    <w:bookmarkStart w:name="z150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473"/>
    <w:bookmarkStart w:name="z150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474"/>
    <w:bookmarkStart w:name="z151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475"/>
    <w:bookmarkStart w:name="z151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476"/>
    <w:bookmarkStart w:name="z151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477"/>
    <w:bookmarkStart w:name="z151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78"/>
    <w:bookmarkStart w:name="z1514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79"/>
    <w:bookmarkStart w:name="z151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Костанайской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80"/>
    <w:bookmarkStart w:name="z151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481"/>
    <w:bookmarkStart w:name="z151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82"/>
    <w:bookmarkStart w:name="z151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Костанайской области:</w:t>
      </w:r>
    </w:p>
    <w:bookmarkEnd w:id="1483"/>
    <w:bookmarkStart w:name="z151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484"/>
    <w:bookmarkStart w:name="z152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485"/>
    <w:bookmarkStart w:name="z152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486"/>
    <w:bookmarkStart w:name="z152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487"/>
    <w:bookmarkStart w:name="z152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488"/>
    <w:bookmarkStart w:name="z152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489"/>
    <w:bookmarkStart w:name="z152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490"/>
    <w:bookmarkStart w:name="z152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491"/>
    <w:bookmarkStart w:name="z152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492"/>
    <w:bookmarkStart w:name="z152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493"/>
    <w:bookmarkStart w:name="z152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494"/>
    <w:bookmarkStart w:name="z153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495"/>
    <w:bookmarkStart w:name="z153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496"/>
    <w:bookmarkStart w:name="z153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497"/>
    <w:bookmarkStart w:name="z153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498"/>
    <w:bookmarkStart w:name="z153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499"/>
    <w:bookmarkStart w:name="z153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00"/>
    <w:bookmarkStart w:name="z1536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1"/>
    <w:bookmarkStart w:name="z153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02"/>
    <w:bookmarkStart w:name="z153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3"/>
    <w:bookmarkStart w:name="z153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04"/>
    <w:bookmarkStart w:name="z154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5"/>
    <w:bookmarkStart w:name="z1541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06"/>
    <w:bookmarkStart w:name="z154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545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Кызылординской области</w:t>
      </w:r>
    </w:p>
    <w:bookmarkEnd w:id="1508"/>
    <w:bookmarkStart w:name="z1546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9"/>
    <w:bookmarkStart w:name="z154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Кызылординской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510"/>
    <w:bookmarkStart w:name="z154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511"/>
    <w:bookmarkStart w:name="z154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12"/>
    <w:bookmarkStart w:name="z155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13"/>
    <w:bookmarkStart w:name="z155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514"/>
    <w:bookmarkStart w:name="z155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15"/>
    <w:bookmarkStart w:name="z155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516"/>
    <w:bookmarkStart w:name="z155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120000, город Кызылорда, улица Жахаева, 5.</w:t>
      </w:r>
    </w:p>
    <w:bookmarkEnd w:id="1517"/>
    <w:bookmarkStart w:name="z155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Кызылординской области".</w:t>
      </w:r>
    </w:p>
    <w:bookmarkEnd w:id="1518"/>
    <w:bookmarkStart w:name="z155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19"/>
    <w:bookmarkStart w:name="z155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20"/>
    <w:bookmarkStart w:name="z155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21"/>
    <w:bookmarkStart w:name="z155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22"/>
    <w:bookmarkStart w:name="z1560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23"/>
    <w:bookmarkStart w:name="z156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524"/>
    <w:bookmarkStart w:name="z156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25"/>
    <w:bookmarkStart w:name="z156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526"/>
    <w:bookmarkStart w:name="z156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527"/>
    <w:bookmarkStart w:name="z156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528"/>
    <w:bookmarkStart w:name="z156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529"/>
    <w:bookmarkStart w:name="z156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530"/>
    <w:bookmarkStart w:name="z156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531"/>
    <w:bookmarkStart w:name="z156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532"/>
    <w:bookmarkStart w:name="z157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533"/>
    <w:bookmarkStart w:name="z157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534"/>
    <w:bookmarkStart w:name="z157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535"/>
    <w:bookmarkStart w:name="z157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536"/>
    <w:bookmarkStart w:name="z157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537"/>
    <w:bookmarkStart w:name="z157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538"/>
    <w:bookmarkStart w:name="z157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539"/>
    <w:bookmarkStart w:name="z157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40"/>
    <w:bookmarkStart w:name="z157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541"/>
    <w:bookmarkStart w:name="z157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542"/>
    <w:bookmarkStart w:name="z158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543"/>
    <w:bookmarkStart w:name="z158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544"/>
    <w:bookmarkStart w:name="z158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545"/>
    <w:bookmarkStart w:name="z158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46"/>
    <w:bookmarkStart w:name="z158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547"/>
    <w:bookmarkStart w:name="z158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548"/>
    <w:bookmarkStart w:name="z158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549"/>
    <w:bookmarkStart w:name="z158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550"/>
    <w:bookmarkStart w:name="z158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551"/>
    <w:bookmarkStart w:name="z158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552"/>
    <w:bookmarkStart w:name="z159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553"/>
    <w:bookmarkStart w:name="z159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554"/>
    <w:bookmarkStart w:name="z159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55"/>
    <w:bookmarkStart w:name="z159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556"/>
    <w:bookmarkStart w:name="z159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557"/>
    <w:bookmarkStart w:name="z159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558"/>
    <w:bookmarkStart w:name="z159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559"/>
    <w:bookmarkStart w:name="z159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560"/>
    <w:bookmarkStart w:name="z159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Предпринимательским кодексом Республики Казахстан;</w:t>
      </w:r>
    </w:p>
    <w:bookmarkEnd w:id="1561"/>
    <w:bookmarkStart w:name="z159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562"/>
    <w:bookmarkStart w:name="z160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563"/>
    <w:bookmarkStart w:name="z160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564"/>
    <w:bookmarkStart w:name="z160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565"/>
    <w:bookmarkStart w:name="z160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566"/>
    <w:bookmarkStart w:name="z160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567"/>
    <w:bookmarkStart w:name="z160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568"/>
    <w:bookmarkStart w:name="z160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569"/>
    <w:bookmarkStart w:name="z160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70"/>
    <w:bookmarkStart w:name="z1608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71"/>
    <w:bookmarkStart w:name="z160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Кызылординской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72"/>
    <w:bookmarkStart w:name="z161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573"/>
    <w:bookmarkStart w:name="z161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74"/>
    <w:bookmarkStart w:name="z161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Кызылординской области:</w:t>
      </w:r>
    </w:p>
    <w:bookmarkEnd w:id="1575"/>
    <w:bookmarkStart w:name="z161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576"/>
    <w:bookmarkStart w:name="z161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577"/>
    <w:bookmarkStart w:name="z161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578"/>
    <w:bookmarkStart w:name="z161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579"/>
    <w:bookmarkStart w:name="z161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580"/>
    <w:bookmarkStart w:name="z161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581"/>
    <w:bookmarkStart w:name="z161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582"/>
    <w:bookmarkStart w:name="z162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583"/>
    <w:bookmarkStart w:name="z162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584"/>
    <w:bookmarkStart w:name="z162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585"/>
    <w:bookmarkStart w:name="z162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586"/>
    <w:bookmarkStart w:name="z162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587"/>
    <w:bookmarkStart w:name="z162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588"/>
    <w:bookmarkStart w:name="z162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589"/>
    <w:bookmarkStart w:name="z162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590"/>
    <w:bookmarkStart w:name="z162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591"/>
    <w:bookmarkStart w:name="z162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92"/>
    <w:bookmarkStart w:name="z1630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93"/>
    <w:bookmarkStart w:name="z163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94"/>
    <w:bookmarkStart w:name="z163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5"/>
    <w:bookmarkStart w:name="z163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96"/>
    <w:bookmarkStart w:name="z163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7"/>
    <w:bookmarkStart w:name="z1635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98"/>
    <w:bookmarkStart w:name="z163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639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Мангистауской области</w:t>
      </w:r>
    </w:p>
    <w:bookmarkEnd w:id="1600"/>
    <w:bookmarkStart w:name="z1640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1"/>
    <w:bookmarkStart w:name="z164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Мангистауской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602"/>
    <w:bookmarkStart w:name="z164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603"/>
    <w:bookmarkStart w:name="z164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04"/>
    <w:bookmarkStart w:name="z164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05"/>
    <w:bookmarkStart w:name="z164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606"/>
    <w:bookmarkStart w:name="z164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07"/>
    <w:bookmarkStart w:name="z164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608"/>
    <w:bookmarkStart w:name="z164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130000, Мангистауская область, город Актау, микрорайон 3 "Б", здание 16.</w:t>
      </w:r>
    </w:p>
    <w:bookmarkEnd w:id="1609"/>
    <w:bookmarkStart w:name="z164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Мангистауской области".</w:t>
      </w:r>
    </w:p>
    <w:bookmarkEnd w:id="1610"/>
    <w:bookmarkStart w:name="z165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11"/>
    <w:bookmarkStart w:name="z165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12"/>
    <w:bookmarkStart w:name="z165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13"/>
    <w:bookmarkStart w:name="z165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14"/>
    <w:bookmarkStart w:name="z1654" w:id="1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15"/>
    <w:bookmarkStart w:name="z165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616"/>
    <w:bookmarkStart w:name="z165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17"/>
    <w:bookmarkStart w:name="z165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618"/>
    <w:bookmarkStart w:name="z165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619"/>
    <w:bookmarkStart w:name="z165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620"/>
    <w:bookmarkStart w:name="z166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621"/>
    <w:bookmarkStart w:name="z166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622"/>
    <w:bookmarkStart w:name="z166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623"/>
    <w:bookmarkStart w:name="z166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624"/>
    <w:bookmarkStart w:name="z166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625"/>
    <w:bookmarkStart w:name="z166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626"/>
    <w:bookmarkStart w:name="z166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627"/>
    <w:bookmarkStart w:name="z166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628"/>
    <w:bookmarkStart w:name="z166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629"/>
    <w:bookmarkStart w:name="z166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630"/>
    <w:bookmarkStart w:name="z167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631"/>
    <w:bookmarkStart w:name="z167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32"/>
    <w:bookmarkStart w:name="z167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633"/>
    <w:bookmarkStart w:name="z167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634"/>
    <w:bookmarkStart w:name="z167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635"/>
    <w:bookmarkStart w:name="z167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636"/>
    <w:bookmarkStart w:name="z167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637"/>
    <w:bookmarkStart w:name="z167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638"/>
    <w:bookmarkStart w:name="z167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639"/>
    <w:bookmarkStart w:name="z167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640"/>
    <w:bookmarkStart w:name="z168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641"/>
    <w:bookmarkStart w:name="z168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642"/>
    <w:bookmarkStart w:name="z168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643"/>
    <w:bookmarkStart w:name="z168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644"/>
    <w:bookmarkStart w:name="z168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645"/>
    <w:bookmarkStart w:name="z168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646"/>
    <w:bookmarkStart w:name="z168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647"/>
    <w:bookmarkStart w:name="z168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648"/>
    <w:bookmarkStart w:name="z168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649"/>
    <w:bookmarkStart w:name="z168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650"/>
    <w:bookmarkStart w:name="z169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651"/>
    <w:bookmarkStart w:name="z169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652"/>
    <w:bookmarkStart w:name="z169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653"/>
    <w:bookmarkStart w:name="z169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654"/>
    <w:bookmarkStart w:name="z169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655"/>
    <w:bookmarkStart w:name="z169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656"/>
    <w:bookmarkStart w:name="z169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657"/>
    <w:bookmarkStart w:name="z169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658"/>
    <w:bookmarkStart w:name="z169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659"/>
    <w:bookmarkStart w:name="z169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660"/>
    <w:bookmarkStart w:name="z170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661"/>
    <w:bookmarkStart w:name="z170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62"/>
    <w:bookmarkStart w:name="z1702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63"/>
    <w:bookmarkStart w:name="z170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Мангистауской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64"/>
    <w:bookmarkStart w:name="z170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665"/>
    <w:bookmarkStart w:name="z170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66"/>
    <w:bookmarkStart w:name="z170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Мангистауской области:</w:t>
      </w:r>
    </w:p>
    <w:bookmarkEnd w:id="1667"/>
    <w:bookmarkStart w:name="z170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668"/>
    <w:bookmarkStart w:name="z170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669"/>
    <w:bookmarkStart w:name="z170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670"/>
    <w:bookmarkStart w:name="z171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671"/>
    <w:bookmarkStart w:name="z171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672"/>
    <w:bookmarkStart w:name="z171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673"/>
    <w:bookmarkStart w:name="z171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674"/>
    <w:bookmarkStart w:name="z171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675"/>
    <w:bookmarkStart w:name="z171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676"/>
    <w:bookmarkStart w:name="z171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677"/>
    <w:bookmarkStart w:name="z171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678"/>
    <w:bookmarkStart w:name="z171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679"/>
    <w:bookmarkStart w:name="z171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680"/>
    <w:bookmarkStart w:name="z172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681"/>
    <w:bookmarkStart w:name="z172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682"/>
    <w:bookmarkStart w:name="z172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683"/>
    <w:bookmarkStart w:name="z172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84"/>
    <w:bookmarkStart w:name="z1724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85"/>
    <w:bookmarkStart w:name="z172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86"/>
    <w:bookmarkStart w:name="z172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7"/>
    <w:bookmarkStart w:name="z172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688"/>
    <w:bookmarkStart w:name="z172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9"/>
    <w:bookmarkStart w:name="z1729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90"/>
    <w:bookmarkStart w:name="z173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733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Павлодарской области</w:t>
      </w:r>
    </w:p>
    <w:bookmarkEnd w:id="1692"/>
    <w:bookmarkStart w:name="z1734" w:id="1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3"/>
    <w:bookmarkStart w:name="z173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Павлодарской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694"/>
    <w:bookmarkStart w:name="z173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695"/>
    <w:bookmarkStart w:name="z173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96"/>
    <w:bookmarkStart w:name="z173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97"/>
    <w:bookmarkStart w:name="z173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698"/>
    <w:bookmarkStart w:name="z174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99"/>
    <w:bookmarkStart w:name="z174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700"/>
    <w:bookmarkStart w:name="z17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140000, Павлодарская область, город Павлодар, площадь Победы 5 "А".</w:t>
      </w:r>
    </w:p>
    <w:bookmarkEnd w:id="1701"/>
    <w:bookmarkStart w:name="z17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Павлодарской области".</w:t>
      </w:r>
    </w:p>
    <w:bookmarkEnd w:id="1702"/>
    <w:bookmarkStart w:name="z17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03"/>
    <w:bookmarkStart w:name="z17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04"/>
    <w:bookmarkStart w:name="z17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05"/>
    <w:bookmarkStart w:name="z17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06"/>
    <w:bookmarkStart w:name="z1748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07"/>
    <w:bookmarkStart w:name="z174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708"/>
    <w:bookmarkStart w:name="z175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9"/>
    <w:bookmarkStart w:name="z175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710"/>
    <w:bookmarkStart w:name="z175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711"/>
    <w:bookmarkStart w:name="z175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712"/>
    <w:bookmarkStart w:name="z175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713"/>
    <w:bookmarkStart w:name="z175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714"/>
    <w:bookmarkStart w:name="z175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715"/>
    <w:bookmarkStart w:name="z175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716"/>
    <w:bookmarkStart w:name="z175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717"/>
    <w:bookmarkStart w:name="z17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18"/>
    <w:bookmarkStart w:name="z176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719"/>
    <w:bookmarkStart w:name="z176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720"/>
    <w:bookmarkStart w:name="z176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721"/>
    <w:bookmarkStart w:name="z176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722"/>
    <w:bookmarkStart w:name="z17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723"/>
    <w:bookmarkStart w:name="z176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24"/>
    <w:bookmarkStart w:name="z176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725"/>
    <w:bookmarkStart w:name="z176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726"/>
    <w:bookmarkStart w:name="z176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727"/>
    <w:bookmarkStart w:name="z17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28"/>
    <w:bookmarkStart w:name="z17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729"/>
    <w:bookmarkStart w:name="z17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30"/>
    <w:bookmarkStart w:name="z177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731"/>
    <w:bookmarkStart w:name="z177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732"/>
    <w:bookmarkStart w:name="z177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733"/>
    <w:bookmarkStart w:name="z177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734"/>
    <w:bookmarkStart w:name="z177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735"/>
    <w:bookmarkStart w:name="z17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736"/>
    <w:bookmarkStart w:name="z17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737"/>
    <w:bookmarkStart w:name="z177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738"/>
    <w:bookmarkStart w:name="z178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739"/>
    <w:bookmarkStart w:name="z178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740"/>
    <w:bookmarkStart w:name="z178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741"/>
    <w:bookmarkStart w:name="z17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742"/>
    <w:bookmarkStart w:name="z17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43"/>
    <w:bookmarkStart w:name="z17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744"/>
    <w:bookmarkStart w:name="z178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745"/>
    <w:bookmarkStart w:name="z17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746"/>
    <w:bookmarkStart w:name="z17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747"/>
    <w:bookmarkStart w:name="z178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748"/>
    <w:bookmarkStart w:name="z179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749"/>
    <w:bookmarkStart w:name="z179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750"/>
    <w:bookmarkStart w:name="z179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751"/>
    <w:bookmarkStart w:name="z179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752"/>
    <w:bookmarkStart w:name="z179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753"/>
    <w:bookmarkStart w:name="z179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754"/>
    <w:bookmarkStart w:name="z1796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55"/>
    <w:bookmarkStart w:name="z179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Павлодарской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56"/>
    <w:bookmarkStart w:name="z179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757"/>
    <w:bookmarkStart w:name="z179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58"/>
    <w:bookmarkStart w:name="z180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Павлодарской области:</w:t>
      </w:r>
    </w:p>
    <w:bookmarkEnd w:id="1759"/>
    <w:bookmarkStart w:name="z180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760"/>
    <w:bookmarkStart w:name="z180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761"/>
    <w:bookmarkStart w:name="z180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762"/>
    <w:bookmarkStart w:name="z180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763"/>
    <w:bookmarkStart w:name="z180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764"/>
    <w:bookmarkStart w:name="z180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765"/>
    <w:bookmarkStart w:name="z180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766"/>
    <w:bookmarkStart w:name="z180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767"/>
    <w:bookmarkStart w:name="z180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768"/>
    <w:bookmarkStart w:name="z181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769"/>
    <w:bookmarkStart w:name="z181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770"/>
    <w:bookmarkStart w:name="z181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771"/>
    <w:bookmarkStart w:name="z181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772"/>
    <w:bookmarkStart w:name="z181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773"/>
    <w:bookmarkStart w:name="z181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774"/>
    <w:bookmarkStart w:name="z181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775"/>
    <w:bookmarkStart w:name="z181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76"/>
    <w:bookmarkStart w:name="z1818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77"/>
    <w:bookmarkStart w:name="z181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78"/>
    <w:bookmarkStart w:name="z182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79"/>
    <w:bookmarkStart w:name="z182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780"/>
    <w:bookmarkStart w:name="z182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1"/>
    <w:bookmarkStart w:name="z1823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82"/>
    <w:bookmarkStart w:name="z182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827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Северо-Казахстанской области</w:t>
      </w:r>
    </w:p>
    <w:bookmarkEnd w:id="1784"/>
    <w:bookmarkStart w:name="z1828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5"/>
    <w:bookmarkStart w:name="z182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Северо-Казахстанской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786"/>
    <w:bookmarkStart w:name="z183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787"/>
    <w:bookmarkStart w:name="z183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88"/>
    <w:bookmarkStart w:name="z183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89"/>
    <w:bookmarkStart w:name="z183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790"/>
    <w:bookmarkStart w:name="z183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91"/>
    <w:bookmarkStart w:name="z183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792"/>
    <w:bookmarkStart w:name="z183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150010, Северо-Казахстанская область, город Петропавловск, улица Конституции Казахстана, 72.</w:t>
      </w:r>
    </w:p>
    <w:bookmarkEnd w:id="1793"/>
    <w:bookmarkStart w:name="z183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Северо-Казахстанской области".</w:t>
      </w:r>
    </w:p>
    <w:bookmarkEnd w:id="1794"/>
    <w:bookmarkStart w:name="z183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95"/>
    <w:bookmarkStart w:name="z183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96"/>
    <w:bookmarkStart w:name="z184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97"/>
    <w:bookmarkStart w:name="z184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98"/>
    <w:bookmarkStart w:name="z1842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99"/>
    <w:bookmarkStart w:name="z184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800"/>
    <w:bookmarkStart w:name="z184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01"/>
    <w:bookmarkStart w:name="z184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802"/>
    <w:bookmarkStart w:name="z184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803"/>
    <w:bookmarkStart w:name="z184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804"/>
    <w:bookmarkStart w:name="z184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805"/>
    <w:bookmarkStart w:name="z184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806"/>
    <w:bookmarkStart w:name="z185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807"/>
    <w:bookmarkStart w:name="z185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808"/>
    <w:bookmarkStart w:name="z185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809"/>
    <w:bookmarkStart w:name="z185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810"/>
    <w:bookmarkStart w:name="z185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811"/>
    <w:bookmarkStart w:name="z185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812"/>
    <w:bookmarkStart w:name="z185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813"/>
    <w:bookmarkStart w:name="z185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814"/>
    <w:bookmarkStart w:name="z185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815"/>
    <w:bookmarkStart w:name="z185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16"/>
    <w:bookmarkStart w:name="z186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817"/>
    <w:bookmarkStart w:name="z186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818"/>
    <w:bookmarkStart w:name="z186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819"/>
    <w:bookmarkStart w:name="z186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820"/>
    <w:bookmarkStart w:name="z186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821"/>
    <w:bookmarkStart w:name="z186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822"/>
    <w:bookmarkStart w:name="z186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823"/>
    <w:bookmarkStart w:name="z186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824"/>
    <w:bookmarkStart w:name="z186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825"/>
    <w:bookmarkStart w:name="z186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826"/>
    <w:bookmarkStart w:name="z187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827"/>
    <w:bookmarkStart w:name="z18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828"/>
    <w:bookmarkStart w:name="z18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829"/>
    <w:bookmarkStart w:name="z18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830"/>
    <w:bookmarkStart w:name="z18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831"/>
    <w:bookmarkStart w:name="z187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832"/>
    <w:bookmarkStart w:name="z187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833"/>
    <w:bookmarkStart w:name="z187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834"/>
    <w:bookmarkStart w:name="z187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835"/>
    <w:bookmarkStart w:name="z187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836"/>
    <w:bookmarkStart w:name="z188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837"/>
    <w:bookmarkStart w:name="z188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838"/>
    <w:bookmarkStart w:name="z188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839"/>
    <w:bookmarkStart w:name="z188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840"/>
    <w:bookmarkStart w:name="z188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841"/>
    <w:bookmarkStart w:name="z188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842"/>
    <w:bookmarkStart w:name="z188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843"/>
    <w:bookmarkStart w:name="z188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844"/>
    <w:bookmarkStart w:name="z188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845"/>
    <w:bookmarkStart w:name="z188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846"/>
    <w:bookmarkStart w:name="z1890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47"/>
    <w:bookmarkStart w:name="z189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Северо-Казахстанской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48"/>
    <w:bookmarkStart w:name="z189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849"/>
    <w:bookmarkStart w:name="z189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50"/>
    <w:bookmarkStart w:name="z189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Северо-Казахстанской области:</w:t>
      </w:r>
    </w:p>
    <w:bookmarkEnd w:id="1851"/>
    <w:bookmarkStart w:name="z189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852"/>
    <w:bookmarkStart w:name="z189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853"/>
    <w:bookmarkStart w:name="z189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854"/>
    <w:bookmarkStart w:name="z189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855"/>
    <w:bookmarkStart w:name="z1899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856"/>
    <w:bookmarkStart w:name="z190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857"/>
    <w:bookmarkStart w:name="z190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858"/>
    <w:bookmarkStart w:name="z190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859"/>
    <w:bookmarkStart w:name="z190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860"/>
    <w:bookmarkStart w:name="z190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861"/>
    <w:bookmarkStart w:name="z190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862"/>
    <w:bookmarkStart w:name="z190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863"/>
    <w:bookmarkStart w:name="z190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864"/>
    <w:bookmarkStart w:name="z190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865"/>
    <w:bookmarkStart w:name="z190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866"/>
    <w:bookmarkStart w:name="z191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867"/>
    <w:bookmarkStart w:name="z191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1912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69"/>
    <w:bookmarkStart w:name="z191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70"/>
    <w:bookmarkStart w:name="z191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1"/>
    <w:bookmarkStart w:name="z191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872"/>
    <w:bookmarkStart w:name="z191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3"/>
    <w:bookmarkStart w:name="z1917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74"/>
    <w:bookmarkStart w:name="z191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8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1921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Туркестанской области</w:t>
      </w:r>
    </w:p>
    <w:bookmarkEnd w:id="1876"/>
    <w:bookmarkStart w:name="z1922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7"/>
    <w:bookmarkStart w:name="z192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Туркестанской области"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878"/>
    <w:bookmarkStart w:name="z192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879"/>
    <w:bookmarkStart w:name="z192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0"/>
    <w:bookmarkStart w:name="z192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1"/>
    <w:bookmarkStart w:name="z192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882"/>
    <w:bookmarkStart w:name="z192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83"/>
    <w:bookmarkStart w:name="z192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884"/>
    <w:bookmarkStart w:name="z193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161200, Туркестанская область, город Туркестан, улица Ш. Ниязова, 48.</w:t>
      </w:r>
    </w:p>
    <w:bookmarkEnd w:id="1885"/>
    <w:bookmarkStart w:name="z193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Туркестанской области".</w:t>
      </w:r>
    </w:p>
    <w:bookmarkEnd w:id="1886"/>
    <w:bookmarkStart w:name="z193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7"/>
    <w:bookmarkStart w:name="z193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88"/>
    <w:bookmarkStart w:name="z193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89"/>
    <w:bookmarkStart w:name="z193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0"/>
    <w:bookmarkStart w:name="z1936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91"/>
    <w:bookmarkStart w:name="z1937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892"/>
    <w:bookmarkStart w:name="z193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93"/>
    <w:bookmarkStart w:name="z193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894"/>
    <w:bookmarkStart w:name="z194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895"/>
    <w:bookmarkStart w:name="z194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896"/>
    <w:bookmarkStart w:name="z194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897"/>
    <w:bookmarkStart w:name="z194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898"/>
    <w:bookmarkStart w:name="z194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899"/>
    <w:bookmarkStart w:name="z194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900"/>
    <w:bookmarkStart w:name="z194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901"/>
    <w:bookmarkStart w:name="z194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902"/>
    <w:bookmarkStart w:name="z194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903"/>
    <w:bookmarkStart w:name="z194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904"/>
    <w:bookmarkStart w:name="z195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905"/>
    <w:bookmarkStart w:name="z195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906"/>
    <w:bookmarkStart w:name="z195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907"/>
    <w:bookmarkStart w:name="z195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08"/>
    <w:bookmarkStart w:name="z195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1909"/>
    <w:bookmarkStart w:name="z195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1910"/>
    <w:bookmarkStart w:name="z195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1911"/>
    <w:bookmarkStart w:name="z195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12"/>
    <w:bookmarkStart w:name="z195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1913"/>
    <w:bookmarkStart w:name="z1959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914"/>
    <w:bookmarkStart w:name="z1960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1915"/>
    <w:bookmarkStart w:name="z196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1916"/>
    <w:bookmarkStart w:name="z196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1917"/>
    <w:bookmarkStart w:name="z196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918"/>
    <w:bookmarkStart w:name="z196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1919"/>
    <w:bookmarkStart w:name="z196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1920"/>
    <w:bookmarkStart w:name="z196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1921"/>
    <w:bookmarkStart w:name="z1967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922"/>
    <w:bookmarkStart w:name="z196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923"/>
    <w:bookmarkStart w:name="z196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924"/>
    <w:bookmarkStart w:name="z197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925"/>
    <w:bookmarkStart w:name="z197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926"/>
    <w:bookmarkStart w:name="z197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927"/>
    <w:bookmarkStart w:name="z197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928"/>
    <w:bookmarkStart w:name="z197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1929"/>
    <w:bookmarkStart w:name="z197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1930"/>
    <w:bookmarkStart w:name="z197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931"/>
    <w:bookmarkStart w:name="z197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1932"/>
    <w:bookmarkStart w:name="z197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1933"/>
    <w:bookmarkStart w:name="z197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934"/>
    <w:bookmarkStart w:name="z198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935"/>
    <w:bookmarkStart w:name="z198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936"/>
    <w:bookmarkStart w:name="z198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1937"/>
    <w:bookmarkStart w:name="z198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938"/>
    <w:bookmarkStart w:name="z1984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39"/>
    <w:bookmarkStart w:name="z198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Туркестанской области,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40"/>
    <w:bookmarkStart w:name="z198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1941"/>
    <w:bookmarkStart w:name="z198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42"/>
    <w:bookmarkStart w:name="z198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Туркестанской области:</w:t>
      </w:r>
    </w:p>
    <w:bookmarkEnd w:id="1943"/>
    <w:bookmarkStart w:name="z198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1944"/>
    <w:bookmarkStart w:name="z1990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1945"/>
    <w:bookmarkStart w:name="z199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1946"/>
    <w:bookmarkStart w:name="z199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1947"/>
    <w:bookmarkStart w:name="z199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1948"/>
    <w:bookmarkStart w:name="z199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1949"/>
    <w:bookmarkStart w:name="z199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1950"/>
    <w:bookmarkStart w:name="z199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1951"/>
    <w:bookmarkStart w:name="z199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952"/>
    <w:bookmarkStart w:name="z199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1953"/>
    <w:bookmarkStart w:name="z199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954"/>
    <w:bookmarkStart w:name="z200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955"/>
    <w:bookmarkStart w:name="z200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956"/>
    <w:bookmarkStart w:name="z200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957"/>
    <w:bookmarkStart w:name="z200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1958"/>
    <w:bookmarkStart w:name="z200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959"/>
    <w:bookmarkStart w:name="z200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60"/>
    <w:bookmarkStart w:name="z2006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61"/>
    <w:bookmarkStart w:name="z200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62"/>
    <w:bookmarkStart w:name="z200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3"/>
    <w:bookmarkStart w:name="z2009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964"/>
    <w:bookmarkStart w:name="z201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65"/>
    <w:bookmarkStart w:name="z2011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66"/>
    <w:bookmarkStart w:name="z201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015" w:id="1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Ұлытау</w:t>
      </w:r>
    </w:p>
    <w:bookmarkEnd w:id="1968"/>
    <w:bookmarkStart w:name="z2016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9"/>
    <w:bookmarkStart w:name="z2017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Ұлытау"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Комитет), осуществляющим реализационные, контрольно-надзорные функции, обеспечение государственного контроля и надзора в области промышленной безопасности.</w:t>
      </w:r>
    </w:p>
    <w:bookmarkEnd w:id="1970"/>
    <w:bookmarkStart w:name="z2018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чрезвычайным ситуациям Республики Казахстан (далее – Министерство), Комитета, иными нормативными правовыми актами, а также настоящим Положением.</w:t>
      </w:r>
    </w:p>
    <w:bookmarkEnd w:id="1971"/>
    <w:bookmarkStart w:name="z2019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72"/>
    <w:bookmarkStart w:name="z202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73"/>
    <w:bookmarkStart w:name="z202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оно уполномочено на это в соответствии с законодательством.</w:t>
      </w:r>
    </w:p>
    <w:bookmarkEnd w:id="1974"/>
    <w:bookmarkStart w:name="z202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75"/>
    <w:bookmarkStart w:name="z202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законодательством Республики Казахстан.</w:t>
      </w:r>
    </w:p>
    <w:bookmarkEnd w:id="1976"/>
    <w:bookmarkStart w:name="z202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Местонахождение Департамента: Республика Казахстан, индекс 100600, область Ұлытау город Жезказган, улица Чехова, дом 3</w:t>
      </w:r>
    </w:p>
    <w:bookmarkEnd w:id="1977"/>
    <w:bookmarkStart w:name="z202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Ұлытау".</w:t>
      </w:r>
    </w:p>
    <w:bookmarkEnd w:id="1978"/>
    <w:bookmarkStart w:name="z202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79"/>
    <w:bookmarkStart w:name="z202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80"/>
    <w:bookmarkStart w:name="z202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81"/>
    <w:bookmarkStart w:name="z202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2"/>
    <w:bookmarkStart w:name="z2030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83"/>
    <w:bookmarkStart w:name="z2031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1984"/>
    <w:bookmarkStart w:name="z2032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85"/>
    <w:bookmarkStart w:name="z2033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профилактический контроль и надзор с посещением субъекта (объекта) контроля и надзора и (или) проверки по соблюдению требований законодательства в области промышленной безопасности;</w:t>
      </w:r>
    </w:p>
    <w:bookmarkEnd w:id="1986"/>
    <w:bookmarkStart w:name="z203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1987"/>
    <w:bookmarkStart w:name="z203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1988"/>
    <w:bookmarkStart w:name="z203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1989"/>
    <w:bookmarkStart w:name="z203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1990"/>
    <w:bookmarkStart w:name="z203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Казахстан.</w:t>
      </w:r>
    </w:p>
    <w:bookmarkEnd w:id="1991"/>
    <w:bookmarkStart w:name="z203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1992"/>
    <w:bookmarkStart w:name="z204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1993"/>
    <w:bookmarkStart w:name="z204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994"/>
    <w:bookmarkStart w:name="z204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1995"/>
    <w:bookmarkStart w:name="z204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1996"/>
    <w:bookmarkStart w:name="z204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1997"/>
    <w:bookmarkStart w:name="z204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1998"/>
    <w:bookmarkStart w:name="z204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1999"/>
    <w:bookmarkStart w:name="z204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00"/>
    <w:bookmarkStart w:name="z2048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2001"/>
    <w:bookmarkStart w:name="z204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2002"/>
    <w:bookmarkStart w:name="z205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2003"/>
    <w:bookmarkStart w:name="z205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004"/>
    <w:bookmarkStart w:name="z205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2005"/>
    <w:bookmarkStart w:name="z205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006"/>
    <w:bookmarkStart w:name="z205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2007"/>
    <w:bookmarkStart w:name="z2055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2008"/>
    <w:bookmarkStart w:name="z2056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гражданской защите";</w:t>
      </w:r>
    </w:p>
    <w:bookmarkEnd w:id="2009"/>
    <w:bookmarkStart w:name="z2057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010"/>
    <w:bookmarkStart w:name="z205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учебных тревог на опасных производственных объектах;</w:t>
      </w:r>
    </w:p>
    <w:bookmarkEnd w:id="2011"/>
    <w:bookmarkStart w:name="z205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комиссии по проведению контрольных и приемочных испытаний взрывчатых веществ и изделий на их основе;</w:t>
      </w:r>
    </w:p>
    <w:bookmarkEnd w:id="2012"/>
    <w:bookmarkStart w:name="z2060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 промышленной безопасности;</w:t>
      </w:r>
    </w:p>
    <w:bookmarkEnd w:id="2013"/>
    <w:bookmarkStart w:name="z2061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014"/>
    <w:bookmarkStart w:name="z2062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015"/>
    <w:bookmarkStart w:name="z2063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016"/>
    <w:bookmarkStart w:name="z2064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017"/>
    <w:bookmarkStart w:name="z206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018"/>
    <w:bookmarkStart w:name="z2066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019"/>
    <w:bookmarkStart w:name="z206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020"/>
    <w:bookmarkStart w:name="z206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проверочных листов, критериев оценки степени риска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2021"/>
    <w:bookmarkStart w:name="z2069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формировании графика проведения проверок на соответствие разрешительным требованиям по выданным разрешениям, а также полугодовых списков проведения профилактического контроля и надзора с посещением субъекта (объекта) контроля и надзора в соответствии с Предпринимательским кодексом Республики Казахстан;</w:t>
      </w:r>
    </w:p>
    <w:bookmarkEnd w:id="2022"/>
    <w:bookmarkStart w:name="z207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023"/>
    <w:bookmarkStart w:name="z207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производство дел об административных правонарушениях в пределах компетенции Департамента;</w:t>
      </w:r>
    </w:p>
    <w:bookmarkEnd w:id="2024"/>
    <w:bookmarkStart w:name="z207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составе комиссии по уничтожению взрывчатых материалов совместно с компетентными органами;</w:t>
      </w:r>
    </w:p>
    <w:bookmarkEnd w:id="2025"/>
    <w:bookmarkStart w:name="z2073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026"/>
    <w:bookmarkStart w:name="z2074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027"/>
    <w:bookmarkStart w:name="z207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028"/>
    <w:bookmarkStart w:name="z207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анализ и выявляет системные проблемы при рассмотрении обращений физических и юридических лиц;</w:t>
      </w:r>
    </w:p>
    <w:bookmarkEnd w:id="2029"/>
    <w:bookmarkStart w:name="z207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030"/>
    <w:bookmarkStart w:name="z2078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031"/>
    <w:bookmarkStart w:name="z207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инспектором по государственному контролю и надзору в области промышленной безопасности по области Ұлытау,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32"/>
    <w:bookmarkStart w:name="z208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Департамента назначается на должность и освобождается от должности в соответствии с законодательством Республики Казахстан. </w:t>
      </w:r>
    </w:p>
    <w:bookmarkEnd w:id="2033"/>
    <w:bookmarkStart w:name="z2081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34"/>
    <w:bookmarkStart w:name="z2082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контролю и надзору в области промышленной безопасности по области Ұлытау:</w:t>
      </w:r>
    </w:p>
    <w:bookmarkEnd w:id="2035"/>
    <w:bookmarkStart w:name="z2083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2036"/>
    <w:bookmarkStart w:name="z2084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2037"/>
    <w:bookmarkStart w:name="z2085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2038"/>
    <w:bookmarkStart w:name="z2086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2039"/>
    <w:bookmarkStart w:name="z2087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2040"/>
    <w:bookmarkStart w:name="z2088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2041"/>
    <w:bookmarkStart w:name="z2089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2042"/>
    <w:bookmarkStart w:name="z2090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2043"/>
    <w:bookmarkStart w:name="z209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2044"/>
    <w:bookmarkStart w:name="z2092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2045"/>
    <w:bookmarkStart w:name="z2093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2046"/>
    <w:bookmarkStart w:name="z2094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2047"/>
    <w:bookmarkStart w:name="z2095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2048"/>
    <w:bookmarkStart w:name="z2096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2049"/>
    <w:bookmarkStart w:name="z2097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оценочной и конкурсной комиссии Департамента, контролирует соблюдение исполнительской и трудовой дисциплины, организацию документооборота;</w:t>
      </w:r>
    </w:p>
    <w:bookmarkEnd w:id="2050"/>
    <w:bookmarkStart w:name="z2098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2051"/>
    <w:bookmarkStart w:name="z2099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52"/>
    <w:bookmarkStart w:name="z2100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53"/>
    <w:bookmarkStart w:name="z2101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54"/>
    <w:bookmarkStart w:name="z2102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55"/>
    <w:bookmarkStart w:name="z2103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056"/>
    <w:bookmarkStart w:name="z2104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57"/>
    <w:bookmarkStart w:name="z2105" w:id="2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58"/>
    <w:bookmarkStart w:name="z210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20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