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26a9" w14:textId="0b32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29 сентября 2023 года 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23.07.2023.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15 марта 2021 года № 128 "Об утверждении квалификационных требований к категориям должностей органов гражданской защиты";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10 ноября 2021 года № 546 "О внесении изменений в приказ Министра по чрезвычайным ситуациям Республики Казахстан от 15 марта 2021 года № 128 "Об утверждении квалификационных требований к категориям должностей Министерства по чрезвычайным ситуациям Республики Казахстан".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23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