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324" w14:textId="1645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приказа Министра по чрезвычайным ситуациям Республики Казахстан от 10 октября 2023 года № 551 "О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7 ноября 2023 года №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октября 2023 года № 551 "О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10 октября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