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4697" w14:textId="ea64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Павлодарской области от 11 сентября 2023 года № 3 и решение Павлодарского областного маслихата от 11 сентября 2023 года № 55/4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населения соответствующей территории и на основании заключения областной ономастической комиссии от 30 мая 2023 года,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"Алгабасский" сельский округ в сельский округ "Қанаш Қамзин" и село "Жолкудук" в село "Қанаш Қамзин"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"Ольгино" в село "Қызылағаш" Ольгинского сельского округа Успенского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совместное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