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b7a34" w14:textId="c9b7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Павлодарского областного маслихата от 14 марта 2018 года № 220/21 "Об утверждении Правил содержания и защиты зеленых насаждений Павлодарской области, Правил благоустройства территорий городов и населенных пунктов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27 апреля 2023 года № 11/2. Отменено решением Павлодарского областного маслихата от 11 июля 2024 года № 134/14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Павлодарского областного маслихата от 11.07.2024 </w:t>
      </w:r>
      <w:r>
        <w:rPr>
          <w:rFonts w:ascii="Times New Roman"/>
          <w:b w:val="false"/>
          <w:i w:val="false"/>
          <w:color w:val="ff0000"/>
          <w:sz w:val="28"/>
        </w:rPr>
        <w:t>№ 134/14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"Об утверждении Правил содержания и защиты зеленых насаждений Павлодарской области, Правил благоустройства территорий городов и населенных пунктов Павлодарской области" от 14 марта 2018 года № 220/21 (зарегистрировано в Реестре государственной регистрации нормативных правовых актов за № 5927)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 территорий городов и населенных пунктов Павлодарской области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апреля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благоустройства территорий городов и населенных пунктов Павлодарской области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 территорий городов и населенных пунктов Павлодарской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Казахстан", Типовыми правилами благоустройства территорий городов и населенных пунктов,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235 и определяют порядок благоустройства территории населенных пунктов для всех юридических лиц независимо от их правового статуса и форм хозяйственной деятельности, физических лиц, а также должностных лиц, ответственных за благоустройство дворовых и общественных территорий.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– совокупность работ (по инженерной подготовке и обеспечению безопасности территории, устройству дорог, развитию коммуникационных сетей и сооружений водоснабжения, канализаций, энергоснабжения, устройству покрытий, освещению, размещению малых архитектурных форм и объектов монументального искусства, проектированию озеленения, снижению уровня шума, улучшению микроклимата, охране от загрязнения воздушного бассейна, открытых водоемов и почвы) и услуг (по расчистке, уборке, санитарной очистке, осушению и озеленению территории), осуществляемых в целях приведения той или иной территории в состояние, пригодное для строительства и нормального пользования по назначению, созданию здоровых, удобных и культурных условий жизни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места общего пользования – это территории, объекты, которые доступны или открыты для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твердые бытовые отходы – коммунальные отходы в твердой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проезд – элемент дороги, обеспечивающий подъезд транспортных средств к жилым и общественным зданиям, учреждениям, предприятиям, объектам застройки внутри микрорайонов, кварталов,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тротуар – элемент дороги, предназначенный для движения пешеходов, примыкающий к проезжей части или отделенный от нее газоном или арычной системой;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структурное подразделение местного исполнительного органа, осуществляющий функции в сфере регулирования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– физическое или юридическое лицо, специализирующееся в области благоустройства;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маломобильные группы населения – лица пожилого возраста, с инвалидностью, испытывающие затруднения при самостоятельном передвижении, получении услуг, информации или ориентировании в пространстве, в том числе использующие детские коляски и (или) кресла-коляски;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малые архитектурные формы – объекты декоративного характера и практического использования (скульптуры, фонтаны, барельефы, вазы для цветов, павильоны, беседки, скамьи, урны, оборудование и конструкции для игр детей и отдыха взрослого населения);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прилегающая территория –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другим объектам, находящимся в собственности, владении, аренде, на балансе у физических или юридических лиц.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Благоустройство территорий городов и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Юридические и физические лица соблюдают чистоту и поддерживают порядок на всей территории, в том числе на территориях частных домовладений, не допускают повреждения и разрушения элементов благоустройства (дорог, тротуаров, газонов, малых архитектурных форм, освещения, водоотвода) городов и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Текущее санитарное содержание местности осуществляется организациями, специализирующимися в области благоустройства территорий.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Физические и юридические лица всех организационно-правовых форм, в том числе владельцы капитальных и временных объектов: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санитарное содержание и благоустройство отведенной территории за счет своих средств самостоятельно либо путем заключения договоров с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бережно относятся к объектам любой собственности, информируют соответствующие органы о случаях причинения ущерба объектам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 в технически исправном состоянии и чистоте таблички с указанием улиц и номеров домов;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содержат ограждения (заборы) и малые архитектурные формы в надлежащем состоянии (покраска, побелка с внешней стороны ограждения (забора).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Уборка и содержание мест общего пользования включают в себя следующие виды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уборка и вывоз мелкого и бытового мусора и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уборка и вывоз крупногабаритного мусора и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подметание;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покос и вывоз камыша, бурьяна, травы и иной дикорастущей растительности;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текущий ремонт и окраска ограждений и малых архитектурных форм.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Уборка территорий общего пользования, занятых парками, скверами, бульварами, водоемами, пляжами, кладбищами, в том числе расположенными на них тротуарами, пешеходными зонами, лестничными сходами производится физическими и юридическими лицами и субъектами закрепления территорий, у которых данные объекты находятся на обслуживании и эксплуатации.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Собственники объектов обеспечивают санитарную очистку и уборку прилегающей территории (автостоянки, боксовые гаражи, ангары, складские подсобные строения, сооружения, объекты торговли и услуг) организациями коммунального хозяйства или же производят ее самостоятельно.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Уборка тротуаров, расположенных вдоль улиц и проездов, остановочных площадок пассажирского транспорта производится организациями, ответственными за уборку и содержание проезжей части.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Уборка и мойка остановочных комплексов и прилегающих к ним территорий на остановочных площадках общественного пассажирского транспорта, территорий платных автостоянок, гаражей, а также подъездных путей, прилегающих к территории осуществляются их владельцами.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Вывоз строительного мусора при проведении дорожно-ремонтных работ производится организациями, производящими эти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Во избежание засорения водосточной сети не допускается сброс мусора в водосточные коллекторы, дождеприемные колодцы и арычную систему.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Владельцы и эксплуатирующие организации надземных инженерных сооружений обеспечивают санитарное содержание прилегающей территории в границах охранных зон инженерных сетей.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Вывоз снега с улиц и проездов осуществляется на установленные места, определенные местным исполнительным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Места временного складирования снега после снеготаяния очищаются от мусора и благоустраиваются.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Физические и юридические лица в результате деятельности которых образуются коммунальные отходы, обеспечивают их безопасное обращение с момента образования и складирование их в контейнеры для сбора коммунальных отходов (далее - контейнеры).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Управление коммунальными отходами регулируется нормами Правил управления коммунальными отходами,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 и природных ресурсов Республики Казахстан от 28 декабря 2021 года № 508 (зарегистрирован в Реестре государственной регистрации нормативных правовых актов за № 26341).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территории домовладений располагаются специальные площадки для размещения контейнеров с удобными подъездами для специализированного транспорта в соответствии с требованиями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потребления", утвержденных приказом исполняющего обязанности Министра здравоохранения Республики Казахстан от 25 декабря 2020 года № ҚР ДСМ-331/2020 (зарегистрирован в Реестре государственной регистрации нормативных правовых актов за № 21934).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контейнеры и на контейнерные площадки допускается сброс и складирование только коммунальных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Контейнеры после опорожнения обрабатываются дезинфицирующим раствором на местах или заменяются чистыми, прошедшими обработку на местах опорожнения.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обработки контейнеров необходимо оборудовать установками для чистки, мойки и дезинфекции с подводкой горячей и холодной воды, организацией стока.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Жидкие бытовые отходы и крупногабаритный мусор не подлежит сбросу в мусоропровод.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Эксплуатацию мусоропровода осуществляет эксплуатирующая организация, в ведении которой находится жилой 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Организация, эксплуатирующие и обслуживающие контейнерные площадки и контейнеры: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надлежащее санитарное содержание контейнерных площадок, контейнеров и прилегающих к ним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производят своевременный ремонт и замену непригодных к дальнейшему использованию контейнеров;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принимают меры по обеспечению контейнерных площадок и контейнеров регулярной мойки, дезинфекции, дезинсекции, дератизации против мух и грызунов.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Уборку мусора, просыпавшегося при выгрузке из контейнеров в специализированный транспорт, осуществляющий транспортировку коммунальных отходов, производят работники организации, которые их вывозят.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 вокзалах, рынках, в аэропорту, парках, зонах отдыха, на площадях, в учреждениях образования, здравоохранения, на улицах, остановках общественного пассажирского транспорта, у входа в торговые объекты устанавливаются урны для мусора. Урны устанавливаются на расстоянии не менее 50 метров одна от другой в местах массового посещения населения, во дворах, в парках, на площадях на расстоянии от 10 до 100 метров. На остановках пассажирского транспорта и у входов в торговые объекты устанавливается по две урны.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Установка, очистка и мойка урн производятся организациями, эксплуатирующими территории, либо во владении или пользовании которых находятся территории. Очистка урн производится по мере их заполнения, но не реже одного раза в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Мойка урн производится по мере загрязнения, но не реже одного раза в неделю.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Территории городов и населенных пунктов при благоустройстве обеспечиваются оптимальными условиями и средствами доступа для всех категорий населения, включая маломобильные группы населения к местам общего пользования, жилого и рекреационного назначения, а также к объектам транспортной инфраструктуры в соответствии государственными нормативами в области архитектуры, градостроительства и строительства, утвержденными в соответствии с подпунктом 23-16) статьи 20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Все виды работ по благоустройству территорий городов и населенных пунктов, предусмотренные проектной (проектно-сметной) документацией, выполняются по утвержденным проектам. Данные виды работ осуществляются в соответствии с законодательством Республики Казахстан в сфере архитектурной, градостроительной и строительной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Физические и юридические лица, в ведении которых находятся здания и сооружения, собственники зданий и сооружений обеспечивают своевременное производство работ по реставрации, ремонту и покраске фасадов указанных объектов и их отдельных элементов (балконы, лоджии, водосточные трубы), а также поддерживают в чистоте и исправном состоянии расположенные на фасадах информационные таблички, памятные доски. Производится световое оформление витрин магазинов и офисов, выходящих фасадами на улицы.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Самовольное переоборудование фасадов зданий и конструктивных элементов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Включение наружного освещения улиц, дорог, площадей, набережных и иных освещаемых объектов производится при снижении уровня естественной освещенности в вечерние сумерки до 20 люкс, а отключение в утренние сумерки при ее повышении до 10 люкс по графику, утвержденному местным исполнительным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Элементы устройств наружного освещения и контактной сети, металлические опоры, кронштейны содержатся в чистоте, не имеют очагов коррозии и окрашиваются. Замена перегоревших светильников осуществляется соответствующими организациями.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Вышедшие из строя газоразрядные лампы, содержащие ртуть хранятся в специально отведенных для этих целей помещениях и вывозятся на специальные предприятия для их утилизации. Указанные типы ламп на полигон не вывозятся.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Вывоз сбитых опор освещения и контактной сети электрифицированного транспорта осуществляется владельцем опоры на основных магистралях незамедлительно, на остальных территориях демонтируемых опор – в течение суток.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Уполномоченный орган обеспечивает надлежащее состояние и эксплуатацию фонтанов, находящихся в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Сроки включения фонтанов, режимы их работы, график промывки и очистки чаш, технологические перерывы и окончание работ определяются уполномоченным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период работ фонтанов очистка водной поверхности от мусора производится ежедневно. Эксплуатирующие организации содержат фонтаны в чистоте также в период их отключения.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