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64fb" w14:textId="9166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27 сентября 2019 года № 381/34 "Об утверждении Правил погребения и организации дела по уходу за могилами 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27 июня 2023 года № 31/3. Отменено решением Павлодарского областного маслихата от 7 июня 2024 года № 127/13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Павлодарского областного маслихата от 07.06.2024 </w:t>
      </w:r>
      <w:r>
        <w:rPr>
          <w:rFonts w:ascii="Times New Roman"/>
          <w:b w:val="false"/>
          <w:i w:val="false"/>
          <w:color w:val="ff0000"/>
          <w:sz w:val="28"/>
        </w:rPr>
        <w:t>№ 127/13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истечение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Правил погребения и организации дела по уходу за могилами в Павлодарской области" от 27 сентября 2019 года № 381/34 (зарегистрировано в Министерстве юстиции Республики Казахстан за № 6563)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погребения и организации дела по уходу за могилами в Павлодарской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 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 21579) либо уведомления о смерти, полученного посредством веб-портала "электронного правительства";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Журнал учета содержит следующие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месяц, число погребения;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