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be85" w14:textId="d31b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"Ревизионная комиссия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июня 2023 года № 37/3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государственном аудите и финансовом контроле" и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аудиторской палаты Республики Казахстан от 24 февраля 2023 года № 8-НҚ "О внесении изменений и дополнений в некоторые нормативные постановления Cчетного комитета по контролю за исполнением республиканского бюджета",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"Ревизионная комиссия по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решения Павлодарского областного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13 декабря 2018 года № 298/26 "Об утверждении Положения о государственном учреждении "Ревизионная комиссия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июня 2020 года № 489/41 "О внесении дополнения в решение Павлодарского областного маслихата от 13 декабря 2018 года № 298/26 "Об утверждении Положения о государственном учреждении "Ревизионная комиссия по Павлодарской области".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"Ревизионная комиссия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Ревизионной комиссии по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Павлодарской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осуществляет свою деятельность в пределах соответствующей административно-территориальной единицы в соответствии с Конституцией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 140000, Республика Казахстан, Павлодарская область, город Павлодар, площадь Победы , 5А.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"Ревизионная комиссия по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Положение о Ревизионной комиссии утверждается маслихатом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Ревизионной комиссии осуществляется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Миссия, основные задачи, функции, права и обязанности Ревизионной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планов развития области и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Павлодарской области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на соответствие финансово-экономическому обоснованию;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области, города республиканского значения, столицы,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области, района (города областного значения) (далее 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а также бюджетов районов (городов областного значения)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рассматривает дела об административных правонарушениях, составляет по ним протокола и налагает административные взыскания в порядке, предусмотренном законодательством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проведении совместных или параллельных проверках с Высшей аудиторской палатой Республики Казахстан (далее – Высшая аудиторская палата) и другими государственными органами по согласованию;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аудита,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Высшую аудиторскую палату;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Высшей аудиторской палаты;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Ревизионной комиссии и полномочия ее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Высшей аудиторской палаты и согласованию с Администрацией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ее пределами;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поручения членам Ревизионной комиссии на проведение государственного аудита и (или) встречной, совместной и параллельной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аудиторскую, экспертно-аналитическую, информационную и иную деятельность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(курируемых) ими направлений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отношении их в законную силу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обязаны письменно уведомить маслихат не позднее чем за один месяц до подачи соответствующего заявления об увольнении.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Переподготовка и повышение квалификации работников аппарата Ревизионной комиссии осуществляются в соответствии со статьей 39 Закона Республики Казахстан от 12 ноября 2015 года "О государственном аудите и финансовом контроле".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Высшей аудиторской палаты,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неправомерного вмешательства государственных органов и иных организаций в деятельность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Высшей аудиторской палатой.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Высшей аудиторской палате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Высшей аудиторской палате, утверждаемым Высшей аудиторской палатой.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Ревизионной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Ревизионной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