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4118" w14:textId="dcc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сентября 2023 года № 51/4. Отменено решением Павлодарского областного маслихата от 11 июля 2024 года № 134/14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Павлодарского областного маслихата от 11.07.2024 </w:t>
      </w:r>
      <w:r>
        <w:rPr>
          <w:rFonts w:ascii="Times New Roman"/>
          <w:b w:val="false"/>
          <w:i w:val="false"/>
          <w:color w:val="ff0000"/>
          <w:sz w:val="28"/>
        </w:rPr>
        <w:t>№ 134/14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от 14 марта 2018 года № 220/21 (зарегистрировано в Реестре государственной регистрации нормативных правовых актов за № 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"Об утверждении Правил благоустройства территорий городов и населенных пунктов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"В соответствии с подпунктом 4-2) пункта 1 статьи 6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пунктов" Павлодарский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"1. Утвердить Правила благоустройства территорий городов и населенных пунктов Павлодарской области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первого листа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Павлодарской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Павлодарской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Типовыми правилами благоустройства территорий городов и населенных пунктов,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мест общего пользования включают в себя следующие виды услуг: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Вывоз снега с улиц и проездов осуществляется на установленные места, определенные местным исполнительным органом.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Места временного складирования снега после снеготаяния очищаются от мусора и благоустраиваются.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 юридические лица в результате деятельности которых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коммунальными отходами регулируется нормами Правил управления коммунальными отходами,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контейнеры и на контейнерные площадки допускается сброс и складирование только коммунальных отходов.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Жидкие бытовые отходы и крупногабаритный мусор не подлежит сбросу в мусоропровод.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Эксплуатацию мусоропровода осуществляет эксплуатирующая организация, в ведении которой находится жилой дом.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Самовольное переоборудование фасадов зданий и конструктивных элементов не допускается.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