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be9b" w14:textId="276b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зеленых насаждений населенных пунктов Павлодарской области</w:t>
      </w:r>
    </w:p>
    <w:p>
      <w:pPr>
        <w:spacing w:after="0"/>
        <w:ind w:left="0"/>
        <w:jc w:val="both"/>
      </w:pPr>
      <w:r>
        <w:rPr>
          <w:rFonts w:ascii="Times New Roman"/>
          <w:b w:val="false"/>
          <w:i w:val="false"/>
          <w:color w:val="000000"/>
          <w:sz w:val="28"/>
        </w:rPr>
        <w:t>Решение Павлодарского областного маслихата от 11 сентября 2023 года № 52/4.</w:t>
      </w:r>
    </w:p>
    <w:p>
      <w:pPr>
        <w:spacing w:after="0"/>
        <w:ind w:left="0"/>
        <w:jc w:val="both"/>
      </w:pPr>
      <w:bookmarkStart w:name="z1" w:id="0"/>
      <w:r>
        <w:rPr>
          <w:rFonts w:ascii="Times New Roman"/>
          <w:b w:val="false"/>
          <w:i w:val="false"/>
          <w:color w:val="000000"/>
          <w:sz w:val="28"/>
        </w:rPr>
        <w:t xml:space="preserve">
      В соответствии с подпунктом 4-3)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от 23 февраля 2023 года № 62 "Об утверждении Типовых правил создания, содержания и защиты зеленых насаждений населенных пунктов", Павлодарский областной маслихат РЕШИЛ:</w:t>
      </w:r>
    </w:p>
    <w:bookmarkEnd w:id="0"/>
    <w:bookmarkStart w:name="z2" w:id="1"/>
    <w:p>
      <w:pPr>
        <w:spacing w:after="0"/>
        <w:ind w:left="0"/>
        <w:jc w:val="both"/>
      </w:pPr>
      <w:r>
        <w:rPr>
          <w:rFonts w:ascii="Times New Roman"/>
          <w:b w:val="false"/>
          <w:i w:val="false"/>
          <w:color w:val="000000"/>
          <w:sz w:val="28"/>
        </w:rPr>
        <w:t>
      1. Утвердить Правила создания, содержания и защиты зеленых насаждений Павлодарской области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Павлодарского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 xml:space="preserve">от "11" сентября 2023 года </w:t>
            </w:r>
            <w:r>
              <w:br/>
            </w:r>
            <w:r>
              <w:rPr>
                <w:rFonts w:ascii="Times New Roman"/>
                <w:b w:val="false"/>
                <w:i w:val="false"/>
                <w:color w:val="000000"/>
                <w:sz w:val="20"/>
              </w:rPr>
              <w:t>№ 52/4</w:t>
            </w:r>
          </w:p>
        </w:tc>
      </w:tr>
    </w:tbl>
    <w:bookmarkStart w:name="z5" w:id="3"/>
    <w:p>
      <w:pPr>
        <w:spacing w:after="0"/>
        <w:ind w:left="0"/>
        <w:jc w:val="left"/>
      </w:pPr>
      <w:r>
        <w:rPr>
          <w:rFonts w:ascii="Times New Roman"/>
          <w:b/>
          <w:i w:val="false"/>
          <w:color w:val="000000"/>
        </w:rPr>
        <w:t xml:space="preserve"> Правила создания, содержания и защиты зеленых насаждений населенных пунктов Павлодарской области</w:t>
      </w:r>
    </w:p>
    <w:bookmarkEnd w:id="3"/>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насаждений населенных пунктов Павлодарской области (далее – Правила) разработаны в соответствии с Законом Республики Казахстан "О растительном мире" (далее - Закон), Типовыми правилами создания, содержания и защиты зеленых насаждений населенных пунктов,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от 23 февраля 2023 года № 62 (далее – Типовые правила) и определяют порядок создания, содержания и защиты зеленых насаждений населенных пунктов.</w:t>
      </w:r>
    </w:p>
    <w:bookmarkEnd w:id="5"/>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Start w:name="z8" w:id="6"/>
    <w:p>
      <w:pPr>
        <w:spacing w:after="0"/>
        <w:ind w:left="0"/>
        <w:jc w:val="both"/>
      </w:pPr>
      <w:r>
        <w:rPr>
          <w:rFonts w:ascii="Times New Roman"/>
          <w:b w:val="false"/>
          <w:i w:val="false"/>
          <w:color w:val="000000"/>
          <w:sz w:val="28"/>
        </w:rPr>
        <w:t>
      2. Правила создания, содержания и защиты зеленых насаждений населенных пунктов, разрабатываются местными исполнительными органами на основании Типовых правил.</w:t>
      </w:r>
    </w:p>
    <w:bookmarkEnd w:id="6"/>
    <w:bookmarkStart w:name="z9" w:id="7"/>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7"/>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Start w:name="z10" w:id="8"/>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8"/>
    <w:bookmarkStart w:name="z11" w:id="9"/>
    <w:p>
      <w:pPr>
        <w:spacing w:after="0"/>
        <w:ind w:left="0"/>
        <w:jc w:val="both"/>
      </w:pPr>
      <w:r>
        <w:rPr>
          <w:rFonts w:ascii="Times New Roman"/>
          <w:b w:val="false"/>
          <w:i w:val="false"/>
          <w:color w:val="000000"/>
          <w:sz w:val="28"/>
        </w:rPr>
        <w:t>
      4. Зеленые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9"/>
    <w:bookmarkStart w:name="z12" w:id="10"/>
    <w:p>
      <w:pPr>
        <w:spacing w:after="0"/>
        <w:ind w:left="0"/>
        <w:jc w:val="both"/>
      </w:pPr>
      <w:r>
        <w:rPr>
          <w:rFonts w:ascii="Times New Roman"/>
          <w:b w:val="false"/>
          <w:i w:val="false"/>
          <w:color w:val="000000"/>
          <w:sz w:val="28"/>
        </w:rPr>
        <w:t>
      5. Создание зеленых насаждений осуществляется местными исполнительными органами на основе рекомендаций научных организаций.</w:t>
      </w:r>
    </w:p>
    <w:bookmarkEnd w:id="10"/>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bookmarkStart w:name="z13" w:id="11"/>
    <w:p>
      <w:pPr>
        <w:spacing w:after="0"/>
        <w:ind w:left="0"/>
        <w:jc w:val="both"/>
      </w:pPr>
      <w:r>
        <w:rPr>
          <w:rFonts w:ascii="Times New Roman"/>
          <w:b w:val="false"/>
          <w:i w:val="false"/>
          <w:color w:val="000000"/>
          <w:sz w:val="28"/>
        </w:rPr>
        <w:t>
      6.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11"/>
    <w:bookmarkStart w:name="z14" w:id="12"/>
    <w:p>
      <w:pPr>
        <w:spacing w:after="0"/>
        <w:ind w:left="0"/>
        <w:jc w:val="both"/>
      </w:pPr>
      <w:r>
        <w:rPr>
          <w:rFonts w:ascii="Times New Roman"/>
          <w:b w:val="false"/>
          <w:i w:val="false"/>
          <w:color w:val="000000"/>
          <w:sz w:val="28"/>
        </w:rPr>
        <w:t>
      7. Основным предназначением, функциями развития зеленого фонда населенных пунктов является:</w:t>
      </w:r>
    </w:p>
    <w:bookmarkEnd w:id="12"/>
    <w:p>
      <w:pPr>
        <w:spacing w:after="0"/>
        <w:ind w:left="0"/>
        <w:jc w:val="both"/>
      </w:pPr>
      <w:r>
        <w:rPr>
          <w:rFonts w:ascii="Times New Roman"/>
          <w:b w:val="false"/>
          <w:i w:val="false"/>
          <w:color w:val="000000"/>
          <w:sz w:val="28"/>
        </w:rPr>
        <w:t>
      сохранение экологического баланса;</w:t>
      </w:r>
    </w:p>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p>
      <w:pPr>
        <w:spacing w:after="0"/>
        <w:ind w:left="0"/>
        <w:jc w:val="both"/>
      </w:pPr>
      <w:r>
        <w:rPr>
          <w:rFonts w:ascii="Times New Roman"/>
          <w:b w:val="false"/>
          <w:i w:val="false"/>
          <w:color w:val="000000"/>
          <w:sz w:val="28"/>
        </w:rPr>
        <w:t>
      сохранение режима влажности воздуха;</w:t>
      </w:r>
    </w:p>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Start w:name="z15" w:id="13"/>
    <w:p>
      <w:pPr>
        <w:spacing w:after="0"/>
        <w:ind w:left="0"/>
        <w:jc w:val="both"/>
      </w:pPr>
      <w:r>
        <w:rPr>
          <w:rFonts w:ascii="Times New Roman"/>
          <w:b w:val="false"/>
          <w:i w:val="false"/>
          <w:color w:val="000000"/>
          <w:sz w:val="28"/>
        </w:rPr>
        <w:t>
      8. Меры по защите зеленых насаждений осуществляются физическими и юридическими лицами, согласно требованиям настоящих Правил.</w:t>
      </w:r>
    </w:p>
    <w:bookmarkEnd w:id="13"/>
    <w:bookmarkStart w:name="z16" w:id="14"/>
    <w:p>
      <w:pPr>
        <w:spacing w:after="0"/>
        <w:ind w:left="0"/>
        <w:jc w:val="both"/>
      </w:pPr>
      <w:r>
        <w:rPr>
          <w:rFonts w:ascii="Times New Roman"/>
          <w:b w:val="false"/>
          <w:i w:val="false"/>
          <w:color w:val="000000"/>
          <w:sz w:val="28"/>
        </w:rPr>
        <w:t>
      9.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14"/>
    <w:bookmarkStart w:name="z17" w:id="15"/>
    <w:p>
      <w:pPr>
        <w:spacing w:after="0"/>
        <w:ind w:left="0"/>
        <w:jc w:val="both"/>
      </w:pPr>
      <w:r>
        <w:rPr>
          <w:rFonts w:ascii="Times New Roman"/>
          <w:b w:val="false"/>
          <w:i w:val="false"/>
          <w:color w:val="000000"/>
          <w:sz w:val="28"/>
        </w:rPr>
        <w:t>
      10. Зеленые насаждения создаются на землях общего пользования в соответствии с генеральным планом населенного пункта.</w:t>
      </w:r>
    </w:p>
    <w:bookmarkEnd w:id="15"/>
    <w:bookmarkStart w:name="z18" w:id="16"/>
    <w:p>
      <w:pPr>
        <w:spacing w:after="0"/>
        <w:ind w:left="0"/>
        <w:jc w:val="both"/>
      </w:pPr>
      <w:r>
        <w:rPr>
          <w:rFonts w:ascii="Times New Roman"/>
          <w:b w:val="false"/>
          <w:i w:val="false"/>
          <w:color w:val="000000"/>
          <w:sz w:val="28"/>
        </w:rPr>
        <w:t>
      11.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16"/>
    <w:bookmarkStart w:name="z19" w:id="17"/>
    <w:p>
      <w:pPr>
        <w:spacing w:after="0"/>
        <w:ind w:left="0"/>
        <w:jc w:val="both"/>
      </w:pPr>
      <w:r>
        <w:rPr>
          <w:rFonts w:ascii="Times New Roman"/>
          <w:b w:val="false"/>
          <w:i w:val="false"/>
          <w:color w:val="000000"/>
          <w:sz w:val="28"/>
        </w:rPr>
        <w:t>
      12.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17"/>
    <w:bookmarkStart w:name="z20" w:id="18"/>
    <w:p>
      <w:pPr>
        <w:spacing w:after="0"/>
        <w:ind w:left="0"/>
        <w:jc w:val="left"/>
      </w:pPr>
      <w:r>
        <w:rPr>
          <w:rFonts w:ascii="Times New Roman"/>
          <w:b/>
          <w:i w:val="false"/>
          <w:color w:val="000000"/>
        </w:rPr>
        <w:t xml:space="preserve"> Глава 3. Порядок ведения учета зеленых насаждений</w:t>
      </w:r>
    </w:p>
    <w:bookmarkEnd w:id="18"/>
    <w:bookmarkStart w:name="z21" w:id="19"/>
    <w:p>
      <w:pPr>
        <w:spacing w:after="0"/>
        <w:ind w:left="0"/>
        <w:jc w:val="both"/>
      </w:pPr>
      <w:r>
        <w:rPr>
          <w:rFonts w:ascii="Times New Roman"/>
          <w:b w:val="false"/>
          <w:i w:val="false"/>
          <w:color w:val="000000"/>
          <w:sz w:val="28"/>
        </w:rPr>
        <w:t>
      13. Учету подлежат все виды зеленых насаждений посредством:</w:t>
      </w:r>
    </w:p>
    <w:bookmarkEnd w:id="19"/>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ведение реестра зеленых насаждений;</w:t>
      </w:r>
    </w:p>
    <w:p>
      <w:pPr>
        <w:spacing w:after="0"/>
        <w:ind w:left="0"/>
        <w:jc w:val="both"/>
      </w:pPr>
      <w:r>
        <w:rPr>
          <w:rFonts w:ascii="Times New Roman"/>
          <w:b w:val="false"/>
          <w:i w:val="false"/>
          <w:color w:val="000000"/>
          <w:sz w:val="28"/>
        </w:rPr>
        <w:t>
      разработки дендрологического плана.</w:t>
      </w:r>
    </w:p>
    <w:bookmarkStart w:name="z22" w:id="20"/>
    <w:p>
      <w:pPr>
        <w:spacing w:after="0"/>
        <w:ind w:left="0"/>
        <w:jc w:val="both"/>
      </w:pPr>
      <w:r>
        <w:rPr>
          <w:rFonts w:ascii="Times New Roman"/>
          <w:b w:val="false"/>
          <w:i w:val="false"/>
          <w:color w:val="000000"/>
          <w:sz w:val="28"/>
        </w:rPr>
        <w:t>
      14.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20"/>
    <w:bookmarkStart w:name="z23" w:id="21"/>
    <w:p>
      <w:pPr>
        <w:spacing w:after="0"/>
        <w:ind w:left="0"/>
        <w:jc w:val="both"/>
      </w:pPr>
      <w:r>
        <w:rPr>
          <w:rFonts w:ascii="Times New Roman"/>
          <w:b w:val="false"/>
          <w:i w:val="false"/>
          <w:color w:val="000000"/>
          <w:sz w:val="28"/>
        </w:rPr>
        <w:t>
      15.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21"/>
    <w:bookmarkStart w:name="z24" w:id="22"/>
    <w:p>
      <w:pPr>
        <w:spacing w:after="0"/>
        <w:ind w:left="0"/>
        <w:jc w:val="both"/>
      </w:pPr>
      <w:r>
        <w:rPr>
          <w:rFonts w:ascii="Times New Roman"/>
          <w:b w:val="false"/>
          <w:i w:val="false"/>
          <w:color w:val="000000"/>
          <w:sz w:val="28"/>
        </w:rPr>
        <w:t>
      16.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22"/>
    <w:bookmarkStart w:name="z25" w:id="23"/>
    <w:p>
      <w:pPr>
        <w:spacing w:after="0"/>
        <w:ind w:left="0"/>
        <w:jc w:val="both"/>
      </w:pPr>
      <w:r>
        <w:rPr>
          <w:rFonts w:ascii="Times New Roman"/>
          <w:b w:val="false"/>
          <w:i w:val="false"/>
          <w:color w:val="000000"/>
          <w:sz w:val="28"/>
        </w:rPr>
        <w:t xml:space="preserve">
      17.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23"/>
    <w:bookmarkStart w:name="z26" w:id="24"/>
    <w:p>
      <w:pPr>
        <w:spacing w:after="0"/>
        <w:ind w:left="0"/>
        <w:jc w:val="both"/>
      </w:pPr>
      <w:r>
        <w:rPr>
          <w:rFonts w:ascii="Times New Roman"/>
          <w:b w:val="false"/>
          <w:i w:val="false"/>
          <w:color w:val="000000"/>
          <w:sz w:val="28"/>
        </w:rPr>
        <w:t>
      18. Реестр и учет зеленых насаждений ведется уполномоченным органом, как на бумажном, так и на электронном носителях.</w:t>
      </w:r>
    </w:p>
    <w:bookmarkEnd w:id="24"/>
    <w:bookmarkStart w:name="z27" w:id="25"/>
    <w:p>
      <w:pPr>
        <w:spacing w:after="0"/>
        <w:ind w:left="0"/>
        <w:jc w:val="both"/>
      </w:pPr>
      <w:r>
        <w:rPr>
          <w:rFonts w:ascii="Times New Roman"/>
          <w:b w:val="false"/>
          <w:i w:val="false"/>
          <w:color w:val="000000"/>
          <w:sz w:val="28"/>
        </w:rPr>
        <w:t>
      19. Ведение учета зеленых насаждений включает в себя:</w:t>
      </w:r>
    </w:p>
    <w:bookmarkEnd w:id="25"/>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Start w:name="z28" w:id="26"/>
    <w:p>
      <w:pPr>
        <w:spacing w:after="0"/>
        <w:ind w:left="0"/>
        <w:jc w:val="both"/>
      </w:pPr>
      <w:r>
        <w:rPr>
          <w:rFonts w:ascii="Times New Roman"/>
          <w:b w:val="false"/>
          <w:i w:val="false"/>
          <w:color w:val="000000"/>
          <w:sz w:val="28"/>
        </w:rPr>
        <w:t>
      20.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26"/>
    <w:bookmarkStart w:name="z29" w:id="27"/>
    <w:p>
      <w:pPr>
        <w:spacing w:after="0"/>
        <w:ind w:left="0"/>
        <w:jc w:val="both"/>
      </w:pPr>
      <w:r>
        <w:rPr>
          <w:rFonts w:ascii="Times New Roman"/>
          <w:b w:val="false"/>
          <w:i w:val="false"/>
          <w:color w:val="000000"/>
          <w:sz w:val="28"/>
        </w:rPr>
        <w:t>
      21. Дендрологический план состоит из двух частей.</w:t>
      </w:r>
    </w:p>
    <w:bookmarkEnd w:id="27"/>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p>
      <w:pPr>
        <w:spacing w:after="0"/>
        <w:ind w:left="0"/>
        <w:jc w:val="both"/>
      </w:pPr>
      <w:r>
        <w:rPr>
          <w:rFonts w:ascii="Times New Roman"/>
          <w:b w:val="false"/>
          <w:i w:val="false"/>
          <w:color w:val="000000"/>
          <w:sz w:val="28"/>
        </w:rPr>
        <w:t>
      для вырубки (больные, высохшие);</w:t>
      </w:r>
    </w:p>
    <w:p>
      <w:pPr>
        <w:spacing w:after="0"/>
        <w:ind w:left="0"/>
        <w:jc w:val="both"/>
      </w:pPr>
      <w:r>
        <w:rPr>
          <w:rFonts w:ascii="Times New Roman"/>
          <w:b w:val="false"/>
          <w:i w:val="false"/>
          <w:color w:val="000000"/>
          <w:sz w:val="28"/>
        </w:rPr>
        <w:t>
      под пересадку;</w:t>
      </w:r>
    </w:p>
    <w:p>
      <w:pPr>
        <w:spacing w:after="0"/>
        <w:ind w:left="0"/>
        <w:jc w:val="both"/>
      </w:pPr>
      <w:r>
        <w:rPr>
          <w:rFonts w:ascii="Times New Roman"/>
          <w:b w:val="false"/>
          <w:i w:val="false"/>
          <w:color w:val="000000"/>
          <w:sz w:val="28"/>
        </w:rPr>
        <w:t>
      не затронутые.</w:t>
      </w:r>
    </w:p>
    <w:bookmarkStart w:name="z30" w:id="28"/>
    <w:p>
      <w:pPr>
        <w:spacing w:after="0"/>
        <w:ind w:left="0"/>
        <w:jc w:val="both"/>
      </w:pPr>
      <w:r>
        <w:rPr>
          <w:rFonts w:ascii="Times New Roman"/>
          <w:b w:val="false"/>
          <w:i w:val="false"/>
          <w:color w:val="000000"/>
          <w:sz w:val="28"/>
        </w:rPr>
        <w:t>
      22. Масштаб дендрологического плана 1:10000.</w:t>
      </w:r>
    </w:p>
    <w:bookmarkEnd w:id="28"/>
    <w:bookmarkStart w:name="z31" w:id="29"/>
    <w:p>
      <w:pPr>
        <w:spacing w:after="0"/>
        <w:ind w:left="0"/>
        <w:jc w:val="both"/>
      </w:pPr>
      <w:r>
        <w:rPr>
          <w:rFonts w:ascii="Times New Roman"/>
          <w:b w:val="false"/>
          <w:i w:val="false"/>
          <w:color w:val="000000"/>
          <w:sz w:val="28"/>
        </w:rPr>
        <w:t>
      23.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29"/>
    <w:bookmarkStart w:name="z32" w:id="30"/>
    <w:p>
      <w:pPr>
        <w:spacing w:after="0"/>
        <w:ind w:left="0"/>
        <w:jc w:val="both"/>
      </w:pPr>
      <w:r>
        <w:rPr>
          <w:rFonts w:ascii="Times New Roman"/>
          <w:b w:val="false"/>
          <w:i w:val="false"/>
          <w:color w:val="000000"/>
          <w:sz w:val="28"/>
        </w:rPr>
        <w:t>
      24. Дендрологический план составляется один раз в пять лет и в последующем корректируется уполномоченным органом.</w:t>
      </w:r>
    </w:p>
    <w:bookmarkEnd w:id="30"/>
    <w:bookmarkStart w:name="z33" w:id="31"/>
    <w:p>
      <w:pPr>
        <w:spacing w:after="0"/>
        <w:ind w:left="0"/>
        <w:jc w:val="both"/>
      </w:pPr>
      <w:r>
        <w:rPr>
          <w:rFonts w:ascii="Times New Roman"/>
          <w:b w:val="false"/>
          <w:i w:val="false"/>
          <w:color w:val="000000"/>
          <w:sz w:val="28"/>
        </w:rPr>
        <w:t>
      25.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31"/>
    <w:bookmarkStart w:name="z34" w:id="32"/>
    <w:p>
      <w:pPr>
        <w:spacing w:after="0"/>
        <w:ind w:left="0"/>
        <w:jc w:val="both"/>
      </w:pPr>
      <w:r>
        <w:rPr>
          <w:rFonts w:ascii="Times New Roman"/>
          <w:b w:val="false"/>
          <w:i w:val="false"/>
          <w:color w:val="000000"/>
          <w:sz w:val="28"/>
        </w:rPr>
        <w:t>
      26.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32"/>
    <w:bookmarkStart w:name="z35" w:id="33"/>
    <w:p>
      <w:pPr>
        <w:spacing w:after="0"/>
        <w:ind w:left="0"/>
        <w:jc w:val="left"/>
      </w:pPr>
      <w:r>
        <w:rPr>
          <w:rFonts w:ascii="Times New Roman"/>
          <w:b/>
          <w:i w:val="false"/>
          <w:color w:val="000000"/>
        </w:rPr>
        <w:t xml:space="preserve"> Глава 4. Меры по созданию, содержанию и защите зеленых насаждений</w:t>
      </w:r>
    </w:p>
    <w:bookmarkEnd w:id="33"/>
    <w:p>
      <w:pPr>
        <w:spacing w:after="0"/>
        <w:ind w:left="0"/>
        <w:jc w:val="both"/>
      </w:pPr>
      <w:r>
        <w:rPr>
          <w:rFonts w:ascii="Times New Roman"/>
          <w:b w:val="false"/>
          <w:i w:val="false"/>
          <w:color w:val="ff0000"/>
          <w:sz w:val="28"/>
        </w:rPr>
        <w:t xml:space="preserve">
      Сноска. Заголовок главы 4 - в редакции решения Павлодарского областного маслихата от 21.10.2024 </w:t>
      </w:r>
      <w:r>
        <w:rPr>
          <w:rFonts w:ascii="Times New Roman"/>
          <w:b w:val="false"/>
          <w:i w:val="false"/>
          <w:color w:val="ff0000"/>
          <w:sz w:val="28"/>
        </w:rPr>
        <w:t xml:space="preserve">№ 150/16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 w:id="34"/>
    <w:p>
      <w:pPr>
        <w:spacing w:after="0"/>
        <w:ind w:left="0"/>
        <w:jc w:val="both"/>
      </w:pPr>
      <w:r>
        <w:rPr>
          <w:rFonts w:ascii="Times New Roman"/>
          <w:b w:val="false"/>
          <w:i w:val="false"/>
          <w:color w:val="000000"/>
          <w:sz w:val="28"/>
        </w:rPr>
        <w:t>
      27. Создания, содержание и защита зеленых насаждений делятся на следующие комплексы взаимосвязанных работ:</w:t>
      </w:r>
    </w:p>
    <w:bookmarkEnd w:id="34"/>
    <w:p>
      <w:pPr>
        <w:spacing w:after="0"/>
        <w:ind w:left="0"/>
        <w:jc w:val="both"/>
      </w:pPr>
      <w:r>
        <w:rPr>
          <w:rFonts w:ascii="Times New Roman"/>
          <w:b w:val="false"/>
          <w:i w:val="false"/>
          <w:color w:val="000000"/>
          <w:sz w:val="28"/>
        </w:rPr>
        <w:t>
      1) посадка деревьев, кустарников, многолетних цветов и живой изгороди (с заменой грунта при необходимости) с трехгодичным уходом за ними;</w:t>
      </w:r>
    </w:p>
    <w:p>
      <w:pPr>
        <w:spacing w:after="0"/>
        <w:ind w:left="0"/>
        <w:jc w:val="both"/>
      </w:pPr>
      <w:r>
        <w:rPr>
          <w:rFonts w:ascii="Times New Roman"/>
          <w:b w:val="false"/>
          <w:i w:val="false"/>
          <w:color w:val="000000"/>
          <w:sz w:val="28"/>
        </w:rPr>
        <w:t>
      2) устройство однолетних цветников и газонов;</w:t>
      </w:r>
    </w:p>
    <w:p>
      <w:pPr>
        <w:spacing w:after="0"/>
        <w:ind w:left="0"/>
        <w:jc w:val="both"/>
      </w:pPr>
      <w:r>
        <w:rPr>
          <w:rFonts w:ascii="Times New Roman"/>
          <w:b w:val="false"/>
          <w:i w:val="false"/>
          <w:color w:val="000000"/>
          <w:sz w:val="28"/>
        </w:rPr>
        <w:t>
      3) вырубка, пересадка деревьев;</w:t>
      </w:r>
    </w:p>
    <w:p>
      <w:pPr>
        <w:spacing w:after="0"/>
        <w:ind w:left="0"/>
        <w:jc w:val="both"/>
      </w:pPr>
      <w:r>
        <w:rPr>
          <w:rFonts w:ascii="Times New Roman"/>
          <w:b w:val="false"/>
          <w:i w:val="false"/>
          <w:color w:val="000000"/>
          <w:sz w:val="28"/>
        </w:rPr>
        <w:t>
      4) компенсационная посадка деревьев с трехгодичным уходом за ними;</w:t>
      </w:r>
    </w:p>
    <w:p>
      <w:pPr>
        <w:spacing w:after="0"/>
        <w:ind w:left="0"/>
        <w:jc w:val="both"/>
      </w:pPr>
      <w:r>
        <w:rPr>
          <w:rFonts w:ascii="Times New Roman"/>
          <w:b w:val="false"/>
          <w:i w:val="false"/>
          <w:color w:val="000000"/>
          <w:sz w:val="28"/>
        </w:rPr>
        <w:t>
      5) содержание зеленых насаждений (уход и обслуживание зеленых насаждений);</w:t>
      </w:r>
    </w:p>
    <w:p>
      <w:pPr>
        <w:spacing w:after="0"/>
        <w:ind w:left="0"/>
        <w:jc w:val="both"/>
      </w:pPr>
      <w:r>
        <w:rPr>
          <w:rFonts w:ascii="Times New Roman"/>
          <w:b w:val="false"/>
          <w:i w:val="false"/>
          <w:color w:val="000000"/>
          <w:sz w:val="28"/>
        </w:rPr>
        <w:t>
      6) мониторинг, инвентаризация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решения Павлодарского областного маслихата от 21.10.2024 </w:t>
      </w:r>
      <w:r>
        <w:rPr>
          <w:rFonts w:ascii="Times New Roman"/>
          <w:b w:val="false"/>
          <w:i w:val="false"/>
          <w:color w:val="000000"/>
          <w:sz w:val="28"/>
        </w:rPr>
        <w:t xml:space="preserve">№ 150/16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27-1. Содержание зеленых насаждений (уход и обслуживание зеленых насаждений), включает следующее:</w:t>
      </w:r>
    </w:p>
    <w:p>
      <w:pPr>
        <w:spacing w:after="0"/>
        <w:ind w:left="0"/>
        <w:jc w:val="both"/>
      </w:pPr>
      <w:r>
        <w:rPr>
          <w:rFonts w:ascii="Times New Roman"/>
          <w:b w:val="false"/>
          <w:i w:val="false"/>
          <w:color w:val="000000"/>
          <w:sz w:val="28"/>
        </w:rPr>
        <w:t>
      устройство приствольных лунок и их рыхление, и прополка;</w:t>
      </w:r>
    </w:p>
    <w:p>
      <w:pPr>
        <w:spacing w:after="0"/>
        <w:ind w:left="0"/>
        <w:jc w:val="both"/>
      </w:pPr>
      <w:r>
        <w:rPr>
          <w:rFonts w:ascii="Times New Roman"/>
          <w:b w:val="false"/>
          <w:i w:val="false"/>
          <w:color w:val="000000"/>
          <w:sz w:val="28"/>
        </w:rPr>
        <w:t>
      побелка штамба деревьев;</w:t>
      </w:r>
    </w:p>
    <w:p>
      <w:pPr>
        <w:spacing w:after="0"/>
        <w:ind w:left="0"/>
        <w:jc w:val="both"/>
      </w:pPr>
      <w:r>
        <w:rPr>
          <w:rFonts w:ascii="Times New Roman"/>
          <w:b w:val="false"/>
          <w:i w:val="false"/>
          <w:color w:val="000000"/>
          <w:sz w:val="28"/>
        </w:rPr>
        <w:t>
      стрижка живой изгороди, поднятие штамба у деревьев, удаление поросли;</w:t>
      </w:r>
    </w:p>
    <w:p>
      <w:pPr>
        <w:spacing w:after="0"/>
        <w:ind w:left="0"/>
        <w:jc w:val="both"/>
      </w:pPr>
      <w:r>
        <w:rPr>
          <w:rFonts w:ascii="Times New Roman"/>
          <w:b w:val="false"/>
          <w:i w:val="false"/>
          <w:color w:val="000000"/>
          <w:sz w:val="28"/>
        </w:rPr>
        <w:t>
      покос травы, прополка сорняков;</w:t>
      </w:r>
    </w:p>
    <w:p>
      <w:pPr>
        <w:spacing w:after="0"/>
        <w:ind w:left="0"/>
        <w:jc w:val="both"/>
      </w:pPr>
      <w:r>
        <w:rPr>
          <w:rFonts w:ascii="Times New Roman"/>
          <w:b w:val="false"/>
          <w:i w:val="false"/>
          <w:color w:val="000000"/>
          <w:sz w:val="28"/>
        </w:rPr>
        <w:t>
      зимнее укрытие зеленных насаждений (деревья, кустарники, многолетние цветы);</w:t>
      </w:r>
    </w:p>
    <w:p>
      <w:pPr>
        <w:spacing w:after="0"/>
        <w:ind w:left="0"/>
        <w:jc w:val="both"/>
      </w:pPr>
      <w:r>
        <w:rPr>
          <w:rFonts w:ascii="Times New Roman"/>
          <w:b w:val="false"/>
          <w:i w:val="false"/>
          <w:color w:val="000000"/>
          <w:sz w:val="28"/>
        </w:rPr>
        <w:t>
      полив зеленых насаждений на протяжении всего вегетационного периода;</w:t>
      </w:r>
    </w:p>
    <w:p>
      <w:pPr>
        <w:spacing w:after="0"/>
        <w:ind w:left="0"/>
        <w:jc w:val="both"/>
      </w:pPr>
      <w:r>
        <w:rPr>
          <w:rFonts w:ascii="Times New Roman"/>
          <w:b w:val="false"/>
          <w:i w:val="false"/>
          <w:color w:val="000000"/>
          <w:sz w:val="28"/>
        </w:rPr>
        <w:t>
      кронирование кроны деревьев;</w:t>
      </w:r>
    </w:p>
    <w:p>
      <w:pPr>
        <w:spacing w:after="0"/>
        <w:ind w:left="0"/>
        <w:jc w:val="both"/>
      </w:pPr>
      <w:r>
        <w:rPr>
          <w:rFonts w:ascii="Times New Roman"/>
          <w:b w:val="false"/>
          <w:i w:val="false"/>
          <w:color w:val="000000"/>
          <w:sz w:val="28"/>
        </w:rPr>
        <w:t>
      формирование кроны деревьев;</w:t>
      </w:r>
    </w:p>
    <w:p>
      <w:pPr>
        <w:spacing w:after="0"/>
        <w:ind w:left="0"/>
        <w:jc w:val="both"/>
      </w:pPr>
      <w:r>
        <w:rPr>
          <w:rFonts w:ascii="Times New Roman"/>
          <w:b w:val="false"/>
          <w:i w:val="false"/>
          <w:color w:val="000000"/>
          <w:sz w:val="28"/>
        </w:rPr>
        <w:t>
      омолаживающая обрезка производимое исходя из биологических особенностей древесно-кустарниковой растительности с сохранением скелетных и полускелетных частей;</w:t>
      </w:r>
    </w:p>
    <w:p>
      <w:pPr>
        <w:spacing w:after="0"/>
        <w:ind w:left="0"/>
        <w:jc w:val="both"/>
      </w:pPr>
      <w:r>
        <w:rPr>
          <w:rFonts w:ascii="Times New Roman"/>
          <w:b w:val="false"/>
          <w:i w:val="false"/>
          <w:color w:val="000000"/>
          <w:sz w:val="28"/>
        </w:rPr>
        <w:t>
      санитарная обрезка аварийных, сухостойных деревьев и кустарников, выкорчевка пней;</w:t>
      </w:r>
    </w:p>
    <w:p>
      <w:pPr>
        <w:spacing w:after="0"/>
        <w:ind w:left="0"/>
        <w:jc w:val="both"/>
      </w:pPr>
      <w:r>
        <w:rPr>
          <w:rFonts w:ascii="Times New Roman"/>
          <w:b w:val="false"/>
          <w:i w:val="false"/>
          <w:color w:val="000000"/>
          <w:sz w:val="28"/>
        </w:rPr>
        <w:t>
      внесение удобрений;</w:t>
      </w:r>
    </w:p>
    <w:p>
      <w:pPr>
        <w:spacing w:after="0"/>
        <w:ind w:left="0"/>
        <w:jc w:val="both"/>
      </w:pPr>
      <w:r>
        <w:rPr>
          <w:rFonts w:ascii="Times New Roman"/>
          <w:b w:val="false"/>
          <w:i w:val="false"/>
          <w:color w:val="000000"/>
          <w:sz w:val="28"/>
        </w:rPr>
        <w:t>
      борьба с вредителями и болезнями зеленых насаждений;</w:t>
      </w:r>
    </w:p>
    <w:p>
      <w:pPr>
        <w:spacing w:after="0"/>
        <w:ind w:left="0"/>
        <w:jc w:val="both"/>
      </w:pPr>
      <w:r>
        <w:rPr>
          <w:rFonts w:ascii="Times New Roman"/>
          <w:b w:val="false"/>
          <w:i w:val="false"/>
          <w:color w:val="000000"/>
          <w:sz w:val="28"/>
        </w:rPr>
        <w:t>
      зачистка и пломбировка дупел, обработка мест спилов.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 дополнено пунктом 27-1 в соответствии с решением Павлодарского областного маслихата от 21.10.2024 </w:t>
      </w:r>
      <w:r>
        <w:rPr>
          <w:rFonts w:ascii="Times New Roman"/>
          <w:b w:val="false"/>
          <w:i w:val="false"/>
          <w:color w:val="000000"/>
          <w:sz w:val="28"/>
        </w:rPr>
        <w:t xml:space="preserve">№ 150/16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28. Содержание и защита зеленых насаждений осуществляется:</w:t>
      </w:r>
    </w:p>
    <w:bookmarkEnd w:id="35"/>
    <w:p>
      <w:pPr>
        <w:spacing w:after="0"/>
        <w:ind w:left="0"/>
        <w:jc w:val="both"/>
      </w:pPr>
      <w:r>
        <w:rPr>
          <w:rFonts w:ascii="Times New Roman"/>
          <w:b w:val="false"/>
          <w:i w:val="false"/>
          <w:color w:val="000000"/>
          <w:sz w:val="28"/>
        </w:rPr>
        <w:t>
      1) на землях общего пользования - уполномоченным органом;</w:t>
      </w:r>
    </w:p>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Start w:name="z38" w:id="36"/>
    <w:p>
      <w:pPr>
        <w:spacing w:after="0"/>
        <w:ind w:left="0"/>
        <w:jc w:val="both"/>
      </w:pPr>
      <w:r>
        <w:rPr>
          <w:rFonts w:ascii="Times New Roman"/>
          <w:b w:val="false"/>
          <w:i w:val="false"/>
          <w:color w:val="000000"/>
          <w:sz w:val="28"/>
        </w:rPr>
        <w:t>
      29. Мероприятия по омолаживанию деревьев и прореживанию густо произрастающих деревьев проводятся до начала вегетации или поздней осенью.</w:t>
      </w:r>
    </w:p>
    <w:bookmarkEnd w:id="36"/>
    <w:bookmarkStart w:name="z39" w:id="37"/>
    <w:p>
      <w:pPr>
        <w:spacing w:after="0"/>
        <w:ind w:left="0"/>
        <w:jc w:val="both"/>
      </w:pPr>
      <w:r>
        <w:rPr>
          <w:rFonts w:ascii="Times New Roman"/>
          <w:b w:val="false"/>
          <w:i w:val="false"/>
          <w:color w:val="000000"/>
          <w:sz w:val="28"/>
        </w:rPr>
        <w:t>
      30.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37"/>
    <w:bookmarkStart w:name="z40" w:id="38"/>
    <w:p>
      <w:pPr>
        <w:spacing w:after="0"/>
        <w:ind w:left="0"/>
        <w:jc w:val="both"/>
      </w:pPr>
      <w:r>
        <w:rPr>
          <w:rFonts w:ascii="Times New Roman"/>
          <w:b w:val="false"/>
          <w:i w:val="false"/>
          <w:color w:val="000000"/>
          <w:sz w:val="28"/>
        </w:rPr>
        <w:t>
      31.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38"/>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Start w:name="z41" w:id="39"/>
    <w:p>
      <w:pPr>
        <w:spacing w:after="0"/>
        <w:ind w:left="0"/>
        <w:jc w:val="both"/>
      </w:pPr>
      <w:r>
        <w:rPr>
          <w:rFonts w:ascii="Times New Roman"/>
          <w:b w:val="false"/>
          <w:i w:val="false"/>
          <w:color w:val="000000"/>
          <w:sz w:val="28"/>
        </w:rPr>
        <w:t>
      32.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39"/>
    <w:bookmarkStart w:name="z42" w:id="40"/>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40"/>
    <w:bookmarkStart w:name="z43" w:id="41"/>
    <w:p>
      <w:pPr>
        <w:spacing w:after="0"/>
        <w:ind w:left="0"/>
        <w:jc w:val="both"/>
      </w:pPr>
      <w:r>
        <w:rPr>
          <w:rFonts w:ascii="Times New Roman"/>
          <w:b w:val="false"/>
          <w:i w:val="false"/>
          <w:color w:val="000000"/>
          <w:sz w:val="28"/>
        </w:rPr>
        <w:t>
      33.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41"/>
    <w:bookmarkStart w:name="z44" w:id="42"/>
    <w:p>
      <w:pPr>
        <w:spacing w:after="0"/>
        <w:ind w:left="0"/>
        <w:jc w:val="both"/>
      </w:pPr>
      <w:r>
        <w:rPr>
          <w:rFonts w:ascii="Times New Roman"/>
          <w:b w:val="false"/>
          <w:i w:val="false"/>
          <w:color w:val="000000"/>
          <w:sz w:val="28"/>
        </w:rPr>
        <w:t>
      34.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42"/>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Start w:name="z45" w:id="43"/>
    <w:p>
      <w:pPr>
        <w:spacing w:after="0"/>
        <w:ind w:left="0"/>
        <w:jc w:val="both"/>
      </w:pPr>
      <w:r>
        <w:rPr>
          <w:rFonts w:ascii="Times New Roman"/>
          <w:b w:val="false"/>
          <w:i w:val="false"/>
          <w:color w:val="000000"/>
          <w:sz w:val="28"/>
        </w:rPr>
        <w:t>
      35.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43"/>
    <w:bookmarkStart w:name="z46" w:id="44"/>
    <w:p>
      <w:pPr>
        <w:spacing w:after="0"/>
        <w:ind w:left="0"/>
        <w:jc w:val="both"/>
      </w:pPr>
      <w:r>
        <w:rPr>
          <w:rFonts w:ascii="Times New Roman"/>
          <w:b w:val="false"/>
          <w:i w:val="false"/>
          <w:color w:val="000000"/>
          <w:sz w:val="28"/>
        </w:rPr>
        <w:t>
      36.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44"/>
    <w:bookmarkStart w:name="z47" w:id="45"/>
    <w:p>
      <w:pPr>
        <w:spacing w:after="0"/>
        <w:ind w:left="0"/>
        <w:jc w:val="left"/>
      </w:pPr>
      <w:r>
        <w:rPr>
          <w:rFonts w:ascii="Times New Roman"/>
          <w:b/>
          <w:i w:val="false"/>
          <w:color w:val="000000"/>
        </w:rPr>
        <w:t xml:space="preserve"> Глава 6. Порядок вырубки деревьев</w:t>
      </w:r>
    </w:p>
    <w:bookmarkEnd w:id="45"/>
    <w:bookmarkStart w:name="z48" w:id="46"/>
    <w:p>
      <w:pPr>
        <w:spacing w:after="0"/>
        <w:ind w:left="0"/>
        <w:jc w:val="both"/>
      </w:pPr>
      <w:r>
        <w:rPr>
          <w:rFonts w:ascii="Times New Roman"/>
          <w:b w:val="false"/>
          <w:i w:val="false"/>
          <w:color w:val="000000"/>
          <w:sz w:val="28"/>
        </w:rPr>
        <w:t xml:space="preserve">
      37.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w:t>
      </w:r>
    </w:p>
    <w:bookmarkEnd w:id="46"/>
    <w:bookmarkStart w:name="z49" w:id="47"/>
    <w:p>
      <w:pPr>
        <w:spacing w:after="0"/>
        <w:ind w:left="0"/>
        <w:jc w:val="both"/>
      </w:pPr>
      <w:r>
        <w:rPr>
          <w:rFonts w:ascii="Times New Roman"/>
          <w:b w:val="false"/>
          <w:i w:val="false"/>
          <w:color w:val="000000"/>
          <w:sz w:val="28"/>
        </w:rPr>
        <w:t>
      38. Вырубка деревьев осуществляется в случаях:</w:t>
      </w:r>
    </w:p>
    <w:bookmarkEnd w:id="47"/>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Start w:name="z50" w:id="48"/>
    <w:p>
      <w:pPr>
        <w:spacing w:after="0"/>
        <w:ind w:left="0"/>
        <w:jc w:val="both"/>
      </w:pPr>
      <w:r>
        <w:rPr>
          <w:rFonts w:ascii="Times New Roman"/>
          <w:b w:val="false"/>
          <w:i w:val="false"/>
          <w:color w:val="000000"/>
          <w:sz w:val="28"/>
        </w:rPr>
        <w:t>
      39. Вырубка деревьев производится по разрешению уполномоченного органа в соответствии с разрешительными процедурами.</w:t>
      </w:r>
    </w:p>
    <w:bookmarkEnd w:id="48"/>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w:t>
      </w:r>
      <w:r>
        <w:rPr>
          <w:rFonts w:ascii="Times New Roman"/>
          <w:b w:val="false"/>
          <w:i w:val="false"/>
          <w:color w:val="000000"/>
          <w:sz w:val="28"/>
        </w:rPr>
        <w:t>Перечень</w:t>
      </w:r>
      <w:r>
        <w:rPr>
          <w:rFonts w:ascii="Times New Roman"/>
          <w:b w:val="false"/>
          <w:i w:val="false"/>
          <w:color w:val="000000"/>
          <w:sz w:val="28"/>
        </w:rPr>
        <w:t xml:space="preserve">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 1034 (далее - Перечень).</w:t>
      </w:r>
    </w:p>
    <w:bookmarkStart w:name="z51" w:id="49"/>
    <w:p>
      <w:pPr>
        <w:spacing w:after="0"/>
        <w:ind w:left="0"/>
        <w:jc w:val="both"/>
      </w:pPr>
      <w:r>
        <w:rPr>
          <w:rFonts w:ascii="Times New Roman"/>
          <w:b w:val="false"/>
          <w:i w:val="false"/>
          <w:color w:val="000000"/>
          <w:sz w:val="28"/>
        </w:rPr>
        <w:t>
      40.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49"/>
    <w:bookmarkStart w:name="z52" w:id="50"/>
    <w:p>
      <w:pPr>
        <w:spacing w:after="0"/>
        <w:ind w:left="0"/>
        <w:jc w:val="both"/>
      </w:pPr>
      <w:r>
        <w:rPr>
          <w:rFonts w:ascii="Times New Roman"/>
          <w:b w:val="false"/>
          <w:i w:val="false"/>
          <w:color w:val="000000"/>
          <w:sz w:val="28"/>
        </w:rPr>
        <w:t>
      41.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50"/>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Start w:name="z53" w:id="51"/>
    <w:p>
      <w:pPr>
        <w:spacing w:after="0"/>
        <w:ind w:left="0"/>
        <w:jc w:val="both"/>
      </w:pPr>
      <w:r>
        <w:rPr>
          <w:rFonts w:ascii="Times New Roman"/>
          <w:b w:val="false"/>
          <w:i w:val="false"/>
          <w:color w:val="000000"/>
          <w:sz w:val="28"/>
        </w:rPr>
        <w:t>
      42.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51"/>
    <w:bookmarkStart w:name="z54" w:id="52"/>
    <w:p>
      <w:pPr>
        <w:spacing w:after="0"/>
        <w:ind w:left="0"/>
        <w:jc w:val="both"/>
      </w:pPr>
      <w:r>
        <w:rPr>
          <w:rFonts w:ascii="Times New Roman"/>
          <w:b w:val="false"/>
          <w:i w:val="false"/>
          <w:color w:val="000000"/>
          <w:sz w:val="28"/>
        </w:rPr>
        <w:t>
      43.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52"/>
    <w:bookmarkStart w:name="z55" w:id="53"/>
    <w:p>
      <w:pPr>
        <w:spacing w:after="0"/>
        <w:ind w:left="0"/>
        <w:jc w:val="both"/>
      </w:pPr>
      <w:r>
        <w:rPr>
          <w:rFonts w:ascii="Times New Roman"/>
          <w:b w:val="false"/>
          <w:i w:val="false"/>
          <w:color w:val="000000"/>
          <w:sz w:val="28"/>
        </w:rPr>
        <w:t xml:space="preserve">
      44. Вырубка деревьев осуществляется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Типовым правилам.</w:t>
      </w:r>
    </w:p>
    <w:bookmarkEnd w:id="53"/>
    <w:bookmarkStart w:name="z56" w:id="54"/>
    <w:p>
      <w:pPr>
        <w:spacing w:after="0"/>
        <w:ind w:left="0"/>
        <w:jc w:val="both"/>
      </w:pPr>
      <w:r>
        <w:rPr>
          <w:rFonts w:ascii="Times New Roman"/>
          <w:b w:val="false"/>
          <w:i w:val="false"/>
          <w:color w:val="000000"/>
          <w:sz w:val="28"/>
        </w:rPr>
        <w:t xml:space="preserve">
      45.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Типовым правилам.</w:t>
      </w:r>
    </w:p>
    <w:bookmarkEnd w:id="54"/>
    <w:bookmarkStart w:name="z57" w:id="55"/>
    <w:p>
      <w:pPr>
        <w:spacing w:after="0"/>
        <w:ind w:left="0"/>
        <w:jc w:val="both"/>
      </w:pPr>
      <w:r>
        <w:rPr>
          <w:rFonts w:ascii="Times New Roman"/>
          <w:b w:val="false"/>
          <w:i w:val="false"/>
          <w:color w:val="000000"/>
          <w:sz w:val="28"/>
        </w:rPr>
        <w:t>
      46.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55"/>
    <w:bookmarkStart w:name="z58" w:id="56"/>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56"/>
    <w:bookmarkStart w:name="z59" w:id="57"/>
    <w:p>
      <w:pPr>
        <w:spacing w:after="0"/>
        <w:ind w:left="0"/>
        <w:jc w:val="both"/>
      </w:pPr>
      <w:r>
        <w:rPr>
          <w:rFonts w:ascii="Times New Roman"/>
          <w:b w:val="false"/>
          <w:i w:val="false"/>
          <w:color w:val="000000"/>
          <w:sz w:val="28"/>
        </w:rPr>
        <w:t>
      47.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57"/>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Start w:name="z60" w:id="58"/>
    <w:p>
      <w:pPr>
        <w:spacing w:after="0"/>
        <w:ind w:left="0"/>
        <w:jc w:val="both"/>
      </w:pPr>
      <w:r>
        <w:rPr>
          <w:rFonts w:ascii="Times New Roman"/>
          <w:b w:val="false"/>
          <w:i w:val="false"/>
          <w:color w:val="000000"/>
          <w:sz w:val="28"/>
        </w:rPr>
        <w:t>
      48.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58"/>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Start w:name="z61" w:id="59"/>
    <w:p>
      <w:pPr>
        <w:spacing w:after="0"/>
        <w:ind w:left="0"/>
        <w:jc w:val="both"/>
      </w:pPr>
      <w:r>
        <w:rPr>
          <w:rFonts w:ascii="Times New Roman"/>
          <w:b w:val="false"/>
          <w:i w:val="false"/>
          <w:color w:val="000000"/>
          <w:sz w:val="28"/>
        </w:rPr>
        <w:t>
      49. В случае гибели компенсационной посадки до истечения срока ухода, указанного в пункте 48 настоящих Правил, физические и (или) юридические лица проводят повторную посадку зеленых насаждений и уход за ними.</w:t>
      </w:r>
    </w:p>
    <w:bookmarkEnd w:id="59"/>
    <w:bookmarkStart w:name="z62" w:id="60"/>
    <w:p>
      <w:pPr>
        <w:spacing w:after="0"/>
        <w:ind w:left="0"/>
        <w:jc w:val="both"/>
      </w:pPr>
      <w:r>
        <w:rPr>
          <w:rFonts w:ascii="Times New Roman"/>
          <w:b w:val="false"/>
          <w:i w:val="false"/>
          <w:color w:val="000000"/>
          <w:sz w:val="28"/>
        </w:rPr>
        <w:t>
      50.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60"/>
    <w:bookmarkStart w:name="z63" w:id="61"/>
    <w:p>
      <w:pPr>
        <w:spacing w:after="0"/>
        <w:ind w:left="0"/>
        <w:jc w:val="both"/>
      </w:pPr>
      <w:r>
        <w:rPr>
          <w:rFonts w:ascii="Times New Roman"/>
          <w:b w:val="false"/>
          <w:i w:val="false"/>
          <w:color w:val="000000"/>
          <w:sz w:val="28"/>
        </w:rPr>
        <w:t>
      51.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61"/>
    <w:bookmarkStart w:name="z64" w:id="62"/>
    <w:p>
      <w:pPr>
        <w:spacing w:after="0"/>
        <w:ind w:left="0"/>
        <w:jc w:val="both"/>
      </w:pPr>
      <w:r>
        <w:rPr>
          <w:rFonts w:ascii="Times New Roman"/>
          <w:b w:val="false"/>
          <w:i w:val="false"/>
          <w:color w:val="000000"/>
          <w:sz w:val="28"/>
        </w:rPr>
        <w:t>
      52. При пересадке деревьев физическими и юридическими лицами, компенсационная посадка не производится.</w:t>
      </w:r>
    </w:p>
    <w:bookmarkEnd w:id="62"/>
    <w:bookmarkStart w:name="z65" w:id="63"/>
    <w:p>
      <w:pPr>
        <w:spacing w:after="0"/>
        <w:ind w:left="0"/>
        <w:jc w:val="both"/>
      </w:pPr>
      <w:r>
        <w:rPr>
          <w:rFonts w:ascii="Times New Roman"/>
          <w:b w:val="false"/>
          <w:i w:val="false"/>
          <w:color w:val="000000"/>
          <w:sz w:val="28"/>
        </w:rPr>
        <w:t xml:space="preserve">
      53.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63"/>
    <w:bookmarkStart w:name="z66" w:id="64"/>
    <w:p>
      <w:pPr>
        <w:spacing w:after="0"/>
        <w:ind w:left="0"/>
        <w:jc w:val="both"/>
      </w:pPr>
      <w:r>
        <w:rPr>
          <w:rFonts w:ascii="Times New Roman"/>
          <w:b w:val="false"/>
          <w:i w:val="false"/>
          <w:color w:val="000000"/>
          <w:sz w:val="28"/>
        </w:rPr>
        <w:t>
      54.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64"/>
    <w:bookmarkStart w:name="z67" w:id="65"/>
    <w:p>
      <w:pPr>
        <w:spacing w:after="0"/>
        <w:ind w:left="0"/>
        <w:jc w:val="both"/>
      </w:pPr>
      <w:r>
        <w:rPr>
          <w:rFonts w:ascii="Times New Roman"/>
          <w:b w:val="false"/>
          <w:i w:val="false"/>
          <w:color w:val="000000"/>
          <w:sz w:val="28"/>
        </w:rPr>
        <w:t>
      55.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65"/>
    <w:bookmarkStart w:name="z68" w:id="66"/>
    <w:p>
      <w:pPr>
        <w:spacing w:after="0"/>
        <w:ind w:left="0"/>
        <w:jc w:val="both"/>
      </w:pPr>
      <w:r>
        <w:rPr>
          <w:rFonts w:ascii="Times New Roman"/>
          <w:b w:val="false"/>
          <w:i w:val="false"/>
          <w:color w:val="000000"/>
          <w:sz w:val="28"/>
        </w:rPr>
        <w:t>
      56.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66"/>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Start w:name="z69" w:id="67"/>
    <w:p>
      <w:pPr>
        <w:spacing w:after="0"/>
        <w:ind w:left="0"/>
        <w:jc w:val="both"/>
      </w:pPr>
      <w:r>
        <w:rPr>
          <w:rFonts w:ascii="Times New Roman"/>
          <w:b w:val="false"/>
          <w:i w:val="false"/>
          <w:color w:val="000000"/>
          <w:sz w:val="28"/>
        </w:rPr>
        <w:t>
      57. Компенсационные посадки осуществляются в следующих размерах:</w:t>
      </w:r>
    </w:p>
    <w:bookmarkEnd w:id="67"/>
    <w:p>
      <w:pPr>
        <w:spacing w:after="0"/>
        <w:ind w:left="0"/>
        <w:jc w:val="both"/>
      </w:pPr>
      <w:r>
        <w:rPr>
          <w:rFonts w:ascii="Times New Roman"/>
          <w:b w:val="false"/>
          <w:i w:val="false"/>
          <w:color w:val="000000"/>
          <w:sz w:val="28"/>
        </w:rPr>
        <w:t xml:space="preserve">
      1) при вырубке зеленых насаждений по разрешению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Start w:name="z70" w:id="68"/>
    <w:p>
      <w:pPr>
        <w:spacing w:after="0"/>
        <w:ind w:left="0"/>
        <w:jc w:val="both"/>
      </w:pPr>
      <w:r>
        <w:rPr>
          <w:rFonts w:ascii="Times New Roman"/>
          <w:b w:val="false"/>
          <w:i w:val="false"/>
          <w:color w:val="000000"/>
          <w:sz w:val="28"/>
        </w:rPr>
        <w:t>
      58.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68"/>
    <w:bookmarkStart w:name="z71" w:id="69"/>
    <w:p>
      <w:pPr>
        <w:spacing w:after="0"/>
        <w:ind w:left="0"/>
        <w:jc w:val="both"/>
      </w:pPr>
      <w:r>
        <w:rPr>
          <w:rFonts w:ascii="Times New Roman"/>
          <w:b w:val="false"/>
          <w:i w:val="false"/>
          <w:color w:val="000000"/>
          <w:sz w:val="28"/>
        </w:rPr>
        <w:t xml:space="preserve">
      59. Размер вреда, причиненного нарушением лесного законодательства Республики Казахстан, предусмотренный Базовыми ставками для исчисления размеров вреда, причиненного нарушением лесного законодательства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и природных ресурсов Республики Казахстан от 22 сентября 2023 года № 265 (зарегистрирован в Реестре государственной регистрации нормативных правовых актов за № 33476), исчисляется уполномоченным органом.</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решения Павлодарского областного маслихата от 21.10.2024 </w:t>
      </w:r>
      <w:r>
        <w:rPr>
          <w:rFonts w:ascii="Times New Roman"/>
          <w:b w:val="false"/>
          <w:i w:val="false"/>
          <w:color w:val="000000"/>
          <w:sz w:val="28"/>
        </w:rPr>
        <w:t xml:space="preserve">№ 150/16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60.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70"/>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Start w:name="z73" w:id="71"/>
    <w:p>
      <w:pPr>
        <w:spacing w:after="0"/>
        <w:ind w:left="0"/>
        <w:jc w:val="both"/>
      </w:pPr>
      <w:r>
        <w:rPr>
          <w:rFonts w:ascii="Times New Roman"/>
          <w:b w:val="false"/>
          <w:i w:val="false"/>
          <w:color w:val="000000"/>
          <w:sz w:val="28"/>
        </w:rPr>
        <w:t>
      61.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71"/>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Start w:name="z74" w:id="72"/>
    <w:p>
      <w:pPr>
        <w:spacing w:after="0"/>
        <w:ind w:left="0"/>
        <w:jc w:val="both"/>
      </w:pPr>
      <w:r>
        <w:rPr>
          <w:rFonts w:ascii="Times New Roman"/>
          <w:b w:val="false"/>
          <w:i w:val="false"/>
          <w:color w:val="000000"/>
          <w:sz w:val="28"/>
        </w:rPr>
        <w:t>
      62.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72"/>
    <w:bookmarkStart w:name="z75" w:id="73"/>
    <w:p>
      <w:pPr>
        <w:spacing w:after="0"/>
        <w:ind w:left="0"/>
        <w:jc w:val="both"/>
      </w:pPr>
      <w:r>
        <w:rPr>
          <w:rFonts w:ascii="Times New Roman"/>
          <w:b w:val="false"/>
          <w:i w:val="false"/>
          <w:color w:val="000000"/>
          <w:sz w:val="28"/>
        </w:rPr>
        <w:t>
      63. Компенсационная посадка деревьев осуществляется в соответствии с дендрологическим планом.</w:t>
      </w:r>
    </w:p>
    <w:bookmarkEnd w:id="73"/>
    <w:bookmarkStart w:name="z76" w:id="74"/>
    <w:p>
      <w:pPr>
        <w:spacing w:after="0"/>
        <w:ind w:left="0"/>
        <w:jc w:val="both"/>
      </w:pPr>
      <w:r>
        <w:rPr>
          <w:rFonts w:ascii="Times New Roman"/>
          <w:b w:val="false"/>
          <w:i w:val="false"/>
          <w:color w:val="000000"/>
          <w:sz w:val="28"/>
        </w:rPr>
        <w:t>
      64.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74"/>
    <w:bookmarkStart w:name="z77" w:id="75"/>
    <w:p>
      <w:pPr>
        <w:spacing w:after="0"/>
        <w:ind w:left="0"/>
        <w:jc w:val="both"/>
      </w:pPr>
      <w:r>
        <w:rPr>
          <w:rFonts w:ascii="Times New Roman"/>
          <w:b w:val="false"/>
          <w:i w:val="false"/>
          <w:color w:val="000000"/>
          <w:sz w:val="28"/>
        </w:rPr>
        <w:t>
      65.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75"/>
    <w:bookmarkStart w:name="z78" w:id="76"/>
    <w:p>
      <w:pPr>
        <w:spacing w:after="0"/>
        <w:ind w:left="0"/>
        <w:jc w:val="both"/>
      </w:pPr>
      <w:r>
        <w:rPr>
          <w:rFonts w:ascii="Times New Roman"/>
          <w:b w:val="false"/>
          <w:i w:val="false"/>
          <w:color w:val="000000"/>
          <w:sz w:val="28"/>
        </w:rPr>
        <w:t xml:space="preserve">
      66.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w:t>
      </w:r>
      <w:r>
        <w:rPr>
          <w:rFonts w:ascii="Times New Roman"/>
          <w:b w:val="false"/>
          <w:i w:val="false"/>
          <w:color w:val="000000"/>
          <w:sz w:val="28"/>
        </w:rPr>
        <w:t>пункта 27</w:t>
      </w:r>
      <w:r>
        <w:rPr>
          <w:rFonts w:ascii="Times New Roman"/>
          <w:b w:val="false"/>
          <w:i w:val="false"/>
          <w:color w:val="000000"/>
          <w:sz w:val="28"/>
        </w:rPr>
        <w:t xml:space="preserve"> настоящих правил.</w:t>
      </w:r>
    </w:p>
    <w:bookmarkEnd w:id="76"/>
    <w:bookmarkStart w:name="z79" w:id="77"/>
    <w:p>
      <w:pPr>
        <w:spacing w:after="0"/>
        <w:ind w:left="0"/>
        <w:jc w:val="both"/>
      </w:pPr>
      <w:r>
        <w:rPr>
          <w:rFonts w:ascii="Times New Roman"/>
          <w:b w:val="false"/>
          <w:i w:val="false"/>
          <w:color w:val="000000"/>
          <w:sz w:val="28"/>
        </w:rPr>
        <w:t xml:space="preserve">
      67.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Типовым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77"/>
    <w:bookmarkStart w:name="z80" w:id="78"/>
    <w:p>
      <w:pPr>
        <w:spacing w:after="0"/>
        <w:ind w:left="0"/>
        <w:jc w:val="both"/>
      </w:pPr>
      <w:r>
        <w:rPr>
          <w:rFonts w:ascii="Times New Roman"/>
          <w:b w:val="false"/>
          <w:i w:val="false"/>
          <w:color w:val="000000"/>
          <w:sz w:val="28"/>
        </w:rPr>
        <w:t>
      68. Уполномоченным органом прижившиеся деревья включаются в реестр зеленых насаждений.</w:t>
      </w:r>
    </w:p>
    <w:bookmarkEnd w:id="78"/>
    <w:bookmarkStart w:name="z81" w:id="79"/>
    <w:p>
      <w:pPr>
        <w:spacing w:after="0"/>
        <w:ind w:left="0"/>
        <w:jc w:val="both"/>
      </w:pPr>
      <w:r>
        <w:rPr>
          <w:rFonts w:ascii="Times New Roman"/>
          <w:b w:val="false"/>
          <w:i w:val="false"/>
          <w:color w:val="000000"/>
          <w:sz w:val="28"/>
        </w:rPr>
        <w:t>
      69.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