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2f90" w14:textId="7832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изменение в решение Павлодарского областного маслихата от 22 апреля 2021 года № 24/3 "Об утверждении Правил выпаса сельскохозяйственных животных на территории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11 сентября 2023 года № 56/4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"Об утверждении Правил выпаса сельскохозяйственных животных на территории Павлодарской области" от 22 апреля 2021 года № 24/3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утвержденных указанным решением, изложить в следующей редакции: "7. При определении мест выпаса и прогона сельскохозяйственных животных предусматриваются и осуществляются мероприятия по сохранению среды обитания и условий размножения объектов животного мира, путей миграции и мест концентрации животных, а также обеспечивается неприкосновенность участков, представляющих особую ценность в качестве среды обитания диких животных в соответствии с 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охране, воспроизводстве и использовании животного мира".".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