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0567" w14:textId="9130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2023 года № 91/2.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органов, финансируемых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марта 2018 года № 96/2 "Об утверждении Методики оценки деятельности административных государственных служащих корпуса "Б" исполнительных органов, финансируемых из областного бюджета" (зарегистрирован в Реестре государственной регистрации нормативных правовых актов за № 5930).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Ибраева Д.Е.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органов, финансируемых из областного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Павлодарской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186/3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и определяет порядок оценки деятельности административных государственных служащих корпуса "Б".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D-O-1, D-R-1;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Подпункт 12) действует до 31.08.2023 в соответствии с пунктом 3 постановления акимата Павлодарской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186/3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действует до 31.08.2023 в соответствии с пунктом 3 постановления акимата Павлодарской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186/3.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структурным подразделением (лицом),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устанавливаются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составляемом в течение десяти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наличии),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Глава 6 методики действует до 31.08.2023 в соответствии с пунктом 3 постановления акимата Павлодарской области от 31.07.2023 </w:t>
      </w:r>
      <w:r>
        <w:rPr>
          <w:rFonts w:ascii="Times New Roman"/>
          <w:b w:val="false"/>
          <w:i w:val="false"/>
          <w:color w:val="ff0000"/>
          <w:sz w:val="28"/>
        </w:rPr>
        <w:t>№ 186/3.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 с соответствующими КЦИ утверждается вышестоящим руководителем.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 он вносится на рассмотрение вышестоящему руководителю.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 согласно приложению 11 к типовой Методике (далее – протокол).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