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9eee" w14:textId="a9f9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28 апреля 2023 года № 106/2. Утратило силу постановлением акимата Павлодарской области от 29 декабря 2023 года № 366/4</w:t>
      </w:r>
    </w:p>
    <w:p>
      <w:pPr>
        <w:spacing w:after="0"/>
        <w:ind w:left="0"/>
        <w:jc w:val="both"/>
      </w:pPr>
      <w:r>
        <w:rPr>
          <w:rFonts w:ascii="Times New Roman"/>
          <w:b w:val="false"/>
          <w:i w:val="false"/>
          <w:color w:val="ff0000"/>
          <w:sz w:val="28"/>
        </w:rPr>
        <w:t xml:space="preserve">
      Сноска. Утратило силу постановлением акимата Павлодарской области от 29.12.2023 </w:t>
      </w:r>
      <w:r>
        <w:rPr>
          <w:rFonts w:ascii="Times New Roman"/>
          <w:b w:val="false"/>
          <w:i w:val="false"/>
          <w:color w:val="ff0000"/>
          <w:sz w:val="28"/>
        </w:rPr>
        <w:t>№ 366/4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w:t>
      </w:r>
      <w:r>
        <w:rPr>
          <w:rFonts w:ascii="Times New Roman"/>
          <w:b w:val="false"/>
          <w:i w:val="false"/>
          <w:color w:val="000000"/>
          <w:sz w:val="28"/>
        </w:rPr>
        <w:t xml:space="preserve">Типового положения </w:t>
      </w:r>
      <w:r>
        <w:rPr>
          <w:rFonts w:ascii="Times New Roman"/>
          <w:b w:val="false"/>
          <w:i w:val="false"/>
          <w:color w:val="000000"/>
          <w:sz w:val="28"/>
        </w:rPr>
        <w:t xml:space="preserve"> об отделах по контролю за рассмотрением обращений аппаратов акимов областей, городов республиканского значения и столицы" акимат Павлодарской области ПОСТАНОВЛЯЕТ:</w:t>
      </w:r>
    </w:p>
    <w:bookmarkEnd w:id="0"/>
    <w:bookmarkStart w:name="z2" w:id="1"/>
    <w:p>
      <w:pPr>
        <w:spacing w:after="0"/>
        <w:ind w:left="0"/>
        <w:jc w:val="both"/>
      </w:pPr>
      <w:r>
        <w:rPr>
          <w:rFonts w:ascii="Times New Roman"/>
          <w:b w:val="false"/>
          <w:i w:val="false"/>
          <w:color w:val="000000"/>
          <w:sz w:val="28"/>
        </w:rPr>
        <w:t>
      1. Утвердить прилагаемый регламент личного приема физических лиц и представителей юридических лиц должностными лицами аппарата акима Павлодарской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области Ибраева Д.Е.</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28 " апреля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106/2</w:t>
            </w:r>
          </w:p>
        </w:tc>
      </w:tr>
    </w:tbl>
    <w:bookmarkStart w:name="z7" w:id="5"/>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Павлодарской области</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регламент личного приема физических лиц и представителей юридических лиц должностными лицами аппарата акима Павлодарской области (далее – Регламент)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и регламентирует порядок личного приема физических лиц и представителей юридических лиц должностными лицами аппарата акима Павлодарской областей (далее – аппарат акима области).</w:t>
      </w:r>
    </w:p>
    <w:bookmarkEnd w:id="7"/>
    <w:bookmarkStart w:name="z10" w:id="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области (далее – общественная приемная) следующими должностными лицами:</w:t>
      </w:r>
    </w:p>
    <w:bookmarkEnd w:id="8"/>
    <w:p>
      <w:pPr>
        <w:spacing w:after="0"/>
        <w:ind w:left="0"/>
        <w:jc w:val="both"/>
      </w:pPr>
      <w:r>
        <w:rPr>
          <w:rFonts w:ascii="Times New Roman"/>
          <w:b w:val="false"/>
          <w:i w:val="false"/>
          <w:color w:val="000000"/>
          <w:sz w:val="28"/>
        </w:rPr>
        <w:t>
      1) акимом области, его первым заместителем и заместителями;</w:t>
      </w:r>
    </w:p>
    <w:p>
      <w:pPr>
        <w:spacing w:after="0"/>
        <w:ind w:left="0"/>
        <w:jc w:val="both"/>
      </w:pPr>
      <w:r>
        <w:rPr>
          <w:rFonts w:ascii="Times New Roman"/>
          <w:b w:val="false"/>
          <w:i w:val="false"/>
          <w:color w:val="000000"/>
          <w:sz w:val="28"/>
        </w:rPr>
        <w:t xml:space="preserve">
      2) руководителем аппарата акима области и его заместителями; </w:t>
      </w:r>
    </w:p>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Start w:name="z11" w:id="9"/>
    <w:p>
      <w:pPr>
        <w:spacing w:after="0"/>
        <w:ind w:left="0"/>
        <w:jc w:val="both"/>
      </w:pPr>
      <w:r>
        <w:rPr>
          <w:rFonts w:ascii="Times New Roman"/>
          <w:b w:val="false"/>
          <w:i w:val="false"/>
          <w:color w:val="000000"/>
          <w:sz w:val="28"/>
        </w:rPr>
        <w:t>
      3. Руководители структурных подразделений аппарата акима области, а также иные работники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9"/>
    <w:bookmarkStart w:name="z12" w:id="10"/>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Павлодарской области</w:t>
      </w:r>
    </w:p>
    <w:bookmarkEnd w:id="10"/>
    <w:bookmarkStart w:name="z13" w:id="11"/>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сall-центры общественных приемных.</w:t>
      </w:r>
    </w:p>
    <w:bookmarkEnd w:id="11"/>
    <w:bookmarkStart w:name="z14" w:id="12"/>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2"/>
    <w:bookmarkStart w:name="z15" w:id="13"/>
    <w:p>
      <w:pPr>
        <w:spacing w:after="0"/>
        <w:ind w:left="0"/>
        <w:jc w:val="both"/>
      </w:pPr>
      <w:r>
        <w:rPr>
          <w:rFonts w:ascii="Times New Roman"/>
          <w:b w:val="false"/>
          <w:i w:val="false"/>
          <w:color w:val="000000"/>
          <w:sz w:val="28"/>
        </w:rPr>
        <w:t xml:space="preserve">
      6. Отказ в приеме обращения не допускается. </w:t>
      </w:r>
    </w:p>
    <w:bookmarkEnd w:id="13"/>
    <w:p>
      <w:pPr>
        <w:spacing w:after="0"/>
        <w:ind w:left="0"/>
        <w:jc w:val="both"/>
      </w:pPr>
      <w:r>
        <w:rPr>
          <w:rFonts w:ascii="Times New Roman"/>
          <w:b w:val="false"/>
          <w:i w:val="false"/>
          <w:color w:val="000000"/>
          <w:sz w:val="28"/>
        </w:rPr>
        <w:t>
      В случае, если обращение с просьбой о личном приеме не соответствует требованиям, установленным статьей 63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Start w:name="z16" w:id="14"/>
    <w:p>
      <w:pPr>
        <w:spacing w:after="0"/>
        <w:ind w:left="0"/>
        <w:jc w:val="both"/>
      </w:pPr>
      <w:r>
        <w:rPr>
          <w:rFonts w:ascii="Times New Roman"/>
          <w:b w:val="false"/>
          <w:i w:val="false"/>
          <w:color w:val="000000"/>
          <w:sz w:val="28"/>
        </w:rPr>
        <w:t xml:space="preserve">
      7. Прием в общественной приемной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14"/>
    <w:p>
      <w:pPr>
        <w:spacing w:after="0"/>
        <w:ind w:left="0"/>
        <w:jc w:val="both"/>
      </w:pPr>
      <w:r>
        <w:rPr>
          <w:rFonts w:ascii="Times New Roman"/>
          <w:b w:val="false"/>
          <w:i w:val="false"/>
          <w:color w:val="000000"/>
          <w:sz w:val="28"/>
        </w:rPr>
        <w:t xml:space="preserve">
      Аким Павлодарской области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Start w:name="z17" w:id="15"/>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помещении общественной приемной на государственном и русском языках, в доступных для общего обозрения местах, а также размещаются на официальном сайте акимата области.</w:t>
      </w:r>
    </w:p>
    <w:bookmarkEnd w:id="15"/>
    <w:bookmarkStart w:name="z18" w:id="16"/>
    <w:p>
      <w:pPr>
        <w:spacing w:after="0"/>
        <w:ind w:left="0"/>
        <w:jc w:val="both"/>
      </w:pPr>
      <w:r>
        <w:rPr>
          <w:rFonts w:ascii="Times New Roman"/>
          <w:b w:val="false"/>
          <w:i w:val="false"/>
          <w:color w:val="000000"/>
          <w:sz w:val="28"/>
        </w:rPr>
        <w:t>
      9. Прием первым заместителем и заместителями акима области может осуществляться вне утвержденного графика по соответствующему поручению акима области с указанием даты проведения приема.</w:t>
      </w:r>
    </w:p>
    <w:bookmarkEnd w:id="16"/>
    <w:bookmarkStart w:name="z19" w:id="17"/>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7"/>
    <w:bookmarkStart w:name="z20" w:id="18"/>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28 октября 2021 года № 776-дсп, и иными нормативными правовыми актами Республики Казахстан, регулирующими отношения в области защиты государственных секретов.</w:t>
      </w:r>
    </w:p>
    <w:bookmarkEnd w:id="18"/>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Start w:name="z21" w:id="19"/>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19"/>
    <w:bookmarkStart w:name="z22" w:id="20"/>
    <w:p>
      <w:pPr>
        <w:spacing w:after="0"/>
        <w:ind w:left="0"/>
        <w:jc w:val="both"/>
      </w:pPr>
      <w:r>
        <w:rPr>
          <w:rFonts w:ascii="Times New Roman"/>
          <w:b w:val="false"/>
          <w:i w:val="false"/>
          <w:color w:val="000000"/>
          <w:sz w:val="28"/>
        </w:rPr>
        <w:t>
      13. С согласия заявителя, прием акима области, его первого заместителя и заместителей может осуществляться посредством видеоконференцсвязи.</w:t>
      </w:r>
    </w:p>
    <w:bookmarkEnd w:id="20"/>
    <w:bookmarkStart w:name="z23" w:id="21"/>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1"/>
    <w:bookmarkStart w:name="z24" w:id="22"/>
    <w:p>
      <w:pPr>
        <w:spacing w:after="0"/>
        <w:ind w:left="0"/>
        <w:jc w:val="both"/>
      </w:pPr>
      <w:r>
        <w:rPr>
          <w:rFonts w:ascii="Times New Roman"/>
          <w:b w:val="false"/>
          <w:i w:val="false"/>
          <w:color w:val="000000"/>
          <w:sz w:val="28"/>
        </w:rPr>
        <w:t>
      15. Не осуществляется запись на прием:</w:t>
      </w:r>
    </w:p>
    <w:bookmarkEnd w:id="22"/>
    <w:p>
      <w:pPr>
        <w:spacing w:after="0"/>
        <w:ind w:left="0"/>
        <w:jc w:val="both"/>
      </w:pPr>
      <w:r>
        <w:rPr>
          <w:rFonts w:ascii="Times New Roman"/>
          <w:b w:val="false"/>
          <w:i w:val="false"/>
          <w:color w:val="000000"/>
          <w:sz w:val="28"/>
        </w:rPr>
        <w:t>
      1) по вопросам, не входящим в компетенцию местных исполнительных органов;</w:t>
      </w:r>
    </w:p>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Start w:name="z25" w:id="23"/>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23"/>
    <w:bookmarkStart w:name="z26" w:id="24"/>
    <w:p>
      <w:pPr>
        <w:spacing w:after="0"/>
        <w:ind w:left="0"/>
        <w:jc w:val="both"/>
      </w:pPr>
      <w:r>
        <w:rPr>
          <w:rFonts w:ascii="Times New Roman"/>
          <w:b w:val="false"/>
          <w:i w:val="false"/>
          <w:color w:val="000000"/>
          <w:sz w:val="28"/>
        </w:rPr>
        <w:t>
      17. В день приема в общественных приемных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24"/>
    <w:bookmarkStart w:name="z27" w:id="25"/>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области обеспечивается участие представителей других заинтересованных органов, если поднимаемый вопрос касается их компетенции.</w:t>
      </w:r>
    </w:p>
    <w:bookmarkEnd w:id="25"/>
    <w:bookmarkStart w:name="z28" w:id="26"/>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26"/>
    <w:bookmarkStart w:name="z29" w:id="27"/>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27"/>
    <w:bookmarkStart w:name="z30" w:id="28"/>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28"/>
    <w:bookmarkStart w:name="z31" w:id="29"/>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местных исполнительных органов или согласовывать с соответствующими должностными лицами время и место приема.</w:t>
      </w:r>
    </w:p>
    <w:bookmarkEnd w:id="29"/>
    <w:bookmarkStart w:name="z32" w:id="30"/>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30"/>
    <w:bookmarkStart w:name="z33" w:id="31"/>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31"/>
    <w:bookmarkStart w:name="z34" w:id="32"/>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2"/>
    <w:bookmarkStart w:name="z35" w:id="33"/>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33"/>
    <w:p>
      <w:pPr>
        <w:spacing w:after="0"/>
        <w:ind w:left="0"/>
        <w:jc w:val="both"/>
      </w:pPr>
      <w:r>
        <w:rPr>
          <w:rFonts w:ascii="Times New Roman"/>
          <w:b w:val="false"/>
          <w:i w:val="false"/>
          <w:color w:val="000000"/>
          <w:sz w:val="28"/>
        </w:rPr>
        <w:t>
      Если обращение поступило в не рабочий день, то оно регистрируется в ближайший следующий за ним рабочий день.</w:t>
      </w:r>
    </w:p>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Start w:name="z36" w:id="34"/>
    <w:p>
      <w:pPr>
        <w:spacing w:after="0"/>
        <w:ind w:left="0"/>
        <w:jc w:val="both"/>
      </w:pPr>
      <w:r>
        <w:rPr>
          <w:rFonts w:ascii="Times New Roman"/>
          <w:b w:val="false"/>
          <w:i w:val="false"/>
          <w:color w:val="000000"/>
          <w:sz w:val="28"/>
        </w:rPr>
        <w:t xml:space="preserve">
      26. Ответственный работник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акима области с предложением о назначении даты приема или отказе. </w:t>
      </w:r>
    </w:p>
    <w:bookmarkEnd w:id="34"/>
    <w:bookmarkStart w:name="z37" w:id="35"/>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в общественную приемную для включения в график приема.</w:t>
      </w:r>
    </w:p>
    <w:bookmarkEnd w:id="35"/>
    <w:bookmarkStart w:name="z38" w:id="36"/>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36"/>
    <w:bookmarkStart w:name="z39" w:id="37"/>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w:t>
      </w:r>
    </w:p>
    <w:bookmarkEnd w:id="37"/>
    <w:bookmarkStart w:name="z40" w:id="38"/>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38"/>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должностных лиц аппарата акима области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Start w:name="z41" w:id="39"/>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области.</w:t>
      </w:r>
    </w:p>
    <w:bookmarkEnd w:id="39"/>
    <w:bookmarkStart w:name="z42" w:id="40"/>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40"/>
    <w:p>
      <w:pPr>
        <w:spacing w:after="0"/>
        <w:ind w:left="0"/>
        <w:jc w:val="both"/>
      </w:pPr>
      <w:r>
        <w:rPr>
          <w:rFonts w:ascii="Times New Roman"/>
          <w:b w:val="false"/>
          <w:i w:val="false"/>
          <w:color w:val="000000"/>
          <w:sz w:val="28"/>
        </w:rPr>
        <w:t>
      В случае отказа в приеме процедура заслушивания может осуществляться способами, предусмотренными частью первой статьи 73 Кодекса.</w:t>
      </w:r>
    </w:p>
    <w:bookmarkStart w:name="z43" w:id="41"/>
    <w:p>
      <w:pPr>
        <w:spacing w:after="0"/>
        <w:ind w:left="0"/>
        <w:jc w:val="both"/>
      </w:pPr>
      <w:r>
        <w:rPr>
          <w:rFonts w:ascii="Times New Roman"/>
          <w:b w:val="false"/>
          <w:i w:val="false"/>
          <w:color w:val="000000"/>
          <w:sz w:val="28"/>
        </w:rPr>
        <w:t>
      33. Организация и порядок проведения процедуры заслушивания осуществляются с учетом требований статей 66, 73 и 74 Кодекса.</w:t>
      </w:r>
    </w:p>
    <w:bookmarkEnd w:id="41"/>
    <w:bookmarkStart w:name="z44" w:id="42"/>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2"/>
    <w:bookmarkStart w:name="z45" w:id="43"/>
    <w:p>
      <w:pPr>
        <w:spacing w:after="0"/>
        <w:ind w:left="0"/>
        <w:jc w:val="both"/>
      </w:pPr>
      <w:r>
        <w:rPr>
          <w:rFonts w:ascii="Times New Roman"/>
          <w:b w:val="false"/>
          <w:i w:val="false"/>
          <w:color w:val="000000"/>
          <w:sz w:val="28"/>
        </w:rPr>
        <w:t>
      34. Контроль протокольных поручений исполнения обращений, подготовленных по итогам приемов, осуществляется работниками общественной приемной.</w:t>
      </w:r>
    </w:p>
    <w:bookmarkEnd w:id="43"/>
    <w:bookmarkStart w:name="z46" w:id="44"/>
    <w:p>
      <w:pPr>
        <w:spacing w:after="0"/>
        <w:ind w:left="0"/>
        <w:jc w:val="both"/>
      </w:pPr>
      <w:r>
        <w:rPr>
          <w:rFonts w:ascii="Times New Roman"/>
          <w:b w:val="false"/>
          <w:i w:val="false"/>
          <w:color w:val="000000"/>
          <w:sz w:val="28"/>
        </w:rPr>
        <w:t xml:space="preserve">
      35. Основанием для снятия с контроля поступившего с приема обращения является окончательный мотивированный ответ заявителю. </w:t>
      </w:r>
    </w:p>
    <w:bookmarkEnd w:id="44"/>
    <w:bookmarkStart w:name="z47" w:id="45"/>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45"/>
    <w:bookmarkStart w:name="z48" w:id="46"/>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46"/>
    <w:bookmarkStart w:name="z49" w:id="47"/>
    <w:p>
      <w:pPr>
        <w:spacing w:after="0"/>
        <w:ind w:left="0"/>
        <w:jc w:val="both"/>
      </w:pPr>
      <w:r>
        <w:rPr>
          <w:rFonts w:ascii="Times New Roman"/>
          <w:b w:val="false"/>
          <w:i w:val="false"/>
          <w:color w:val="000000"/>
          <w:sz w:val="28"/>
        </w:rPr>
        <w:t>
      38. Сотрудники общественной приемной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47"/>
    <w:bookmarkStart w:name="z50" w:id="48"/>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48"/>
    <w:p>
      <w:pPr>
        <w:spacing w:after="0"/>
        <w:ind w:left="0"/>
        <w:jc w:val="both"/>
      </w:pPr>
      <w:r>
        <w:rPr>
          <w:rFonts w:ascii="Times New Roman"/>
          <w:b w:val="false"/>
          <w:i w:val="false"/>
          <w:color w:val="000000"/>
          <w:sz w:val="28"/>
        </w:rPr>
        <w:t>
      1) информационно-аналитическое сопровождение работы акима области, его первого заместителя и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Start w:name="z51" w:id="49"/>
    <w:p>
      <w:pPr>
        <w:spacing w:after="0"/>
        <w:ind w:left="0"/>
        <w:jc w:val="both"/>
      </w:pPr>
      <w:r>
        <w:rPr>
          <w:rFonts w:ascii="Times New Roman"/>
          <w:b w:val="false"/>
          <w:i w:val="false"/>
          <w:color w:val="000000"/>
          <w:sz w:val="28"/>
        </w:rPr>
        <w:t>
      40. О результатах работы общественных приемных необходимо на регулярной основе (не реже одного раза в квартал) информировать Аппарат Правительства Республики Казахстан.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