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948e" w14:textId="8c59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8 июня 2023 года № 129/3 "Об утверждении государственного образовательного заказа на дошкольное воспитание и обучение, размер родительской платы в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3 октября 2023 года № 242/3. Утратило силу постановлением акимата Павлодарской области от 22 мая 2024 года № 112/2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Павлодарской области от 22.05.2024 </w:t>
      </w:r>
      <w:r>
        <w:rPr>
          <w:rFonts w:ascii="Times New Roman"/>
          <w:b w:val="false"/>
          <w:i w:val="false"/>
          <w:color w:val="ff0000"/>
          <w:sz w:val="28"/>
        </w:rPr>
        <w:t>№ 112/2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Павлодарской области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8 июня 2023 года № 129/3 "Об утверждении государственного образовательного заказа на дошкольное воспитание и обучение, размер родительской платы в Павлодарской области" (зарегистрировано в Реестре государственной регистрации нормативных правовых актов за № 7344)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Павлодарской области" в установленном законодательством порядке обеспечить размещение настоящего постановления на интернет-ресурсе акимата Павлодарской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в Павлодарской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2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"Асыл бөбек"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14 поселка Аксу"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16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18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19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24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"Балдырған"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"Балапан" сәбилер бақшасы"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 сад № 10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 сад № 20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"Чайка"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"Айгөлек" сәбилер бақшасы"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- сад "Айналайын"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"Ақ бота" отдела образования Актогайского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"Айналайын" отдела образования района Аққулы,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"Айгөлек" отдела образования района Аққулы,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 сад "Күншуақ" отдела образования района Аққулы,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 сад "Қызғалдақ" отдела образования района Аққулы,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"Болашақ" отдела образования района Аққулы,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"Баянауыл ауылының сәбилер бақшасы" отдела образования Баянаульского района,управления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"Майқайың кенті сәбилер бақшасы" отдела образования Баянаульского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отдела образования Железинского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"Детский-сад "Светлячок" отдела образования Железинского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села Иртышск" отдела образования Иртышского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"Жулдыз" отдела образования Иртышского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"Акбота" отдела образования Майского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"Карлыгаш" отдела образования Майского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"Аяла" села Кемеңгер"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села Новочерноярка"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"Розовский ясли-сад"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"Балбөбек" села Набережное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"Заринский ясли-сад "Еркежан"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"Ямышевский ясли-сад"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"Мичуринский ясли-сад"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"Ольгинский ясли-сад"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"Ақ бота" села Чернорецк"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"Талбесік" отдела образования района Тереңкөл,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"Балдырған" отдела образования района Тереңкөл,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"Айналайн" отдела образования района Тереңкөл,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"Айголек" отдела образования Успенского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"Акбота" отдела образования Успенского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отдела образования Успенского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"Балдаурен" отдела образования Щербактинского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развития ясли-сад № 1"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"Санаторный ясли-сад № 3"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полиязычного развития ясли-сад № 6"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7" отдела образования города Экибастуза, управления образования Павлодарской области;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сад-гимназия № 9"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11 сәбилер бақшасы поселка Шидерты"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12 сәбилер бақшасы"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№ 13"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14"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эстетического развития ясли - сад № 15"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16"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17 сәбилер бақшасы поселка Солнечный"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18 физкультурно – оздоровительного профиля"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полиязычного развития ясли-сад № 20"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21 ресурстық орталық"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22 сәбилер бақшасы"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23 мектепке дейінгі гимназия"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24 сәбилер бақшасы"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25 сәбилер бақшасы"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 сад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27"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№28"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"Қаржас" города Экибастуза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"Сәби City" города Экибастуза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 города Павлодара – Дошкольный экоцентр"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"Дошкольная гимназия № 6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9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 города Павлодара – Образовательно-развивающий центр "ZamanStar"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№ 14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15 поселка Ленинский"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16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18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19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20 села Кенжеколь"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"Санаторный ясли-сад № 22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23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№ 26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27 города Павлодара – Центр развития"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28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29 города Павлодара – Образовательно-развивающий центр Мерей"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30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33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"Ясли-сад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 поселка Ленинский"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37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38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№ 39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40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"Дошкольная гимназия № 42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43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46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47 села Мойылды"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"Санаторный ясли-сад № 48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"Санаторный ясли-сад № 49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50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№ 52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53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57 города Павлодара – Центр полиязычного воспитания"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79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ясли-сад № 82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86 города Павлодара - физкультурно-оздоровительный центр "Baby Land"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93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96 города Павлодара - Центр гармонического развития "Радуга"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116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117 села Павлодарское"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120 города Павлодара – Центр этнокультурного воспитания"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121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"Дошкольная гимназия № 122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126 города Павлодара - Центр эстетического развития"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Ясли-сад "Smart kid" города Павлодара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"Лингва" города Павлодара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"Частный Ясли-сад "СОЛНЫШКО" города Павлодара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инвалидов "Реабилитационный Центр "САМАЛ" города Павлодара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"Игілік" Детский оздоровительно – развивающий центр города Павлодара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"Инара" Детский развивающий центр города Павлодара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"Baby Star KZ" города Павлодара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"NIMAT PV" города Павлодара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 центр "ZerekBala" товарищества с ограниченной ответственностью "Заман–Альянс" города Павлодара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центр "Точка Роста" города Павлодара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"Теремок-PV" города Павлодара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