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b1b9" w14:textId="d66b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октября 2023 года № 255/3.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 размещение настоящего постановления на интернет-ресурсе акимата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2023-2024 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Павлодарской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317/4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направления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клинических специальностей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 (количество мест, грантов)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