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40f4" w14:textId="cea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2023 года № 337/4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акимата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Павлодарской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мая 2016 года № 171/4 "Об утверждении регламента акимата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января 2020 года № 8/1 "О внесении изменения в постановление акимата Павлодарской области от 26 мая 2016 года № 171/4 "Об утверждении регламента акимата Павлодарской области".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Ибраева Д.Е.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Павлодарской области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Павлодарской области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(далее - Закон) и устанавливает порядок подготовки и проведения заседаний акимата области (далее - акимат), подготовки и оформления проектов актов акимата и акима Павлодарской области (далее -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акимата формируется акимом области из заместителей акима, руководителя аппарата акима, первых руководителей исполнительных органов, финансируемых из местного бюджета.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маслихата Павлодарской области.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 Законом, иными нормативными правовыми актами Республики Казахстан и настоящим Регламентом.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области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 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 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Правительства Республики Казахстан и утверждаемом распоряжением акима Павлодарской области.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распоряженийи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 указанном решении информируются заинтересованные в силу своей компетенции исполнительные органы, структурные подразделения аппарата,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Павлодарской области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исполняющий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отдельные вопросы могут рассматриваться на закрытых заседаниях.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принимаются большинством голосов присутствующих членов акимата.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(или)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проводиться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оформления проектов актов акимата и акима Павлодарской области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 соответствующего решения вносятся исполнительными органами в следующих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могут быть разработаны аппаратом по поручению акима.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за аутентичность текстов проектов на казахском и русском языках.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ис​ходя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соотвествующим исполнительным органом, финансируемым из областного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соотвествующим исполнительным органом, финансируемым из областного бюджета, в области экономики – по вопросам экономиче​ской целесообразности и соответствия планам и программам экономи​ческого и социального развития страны и региона.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организа​циям.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согласова​ния другими заинтересованными органами и организациями, а также отказывать в согласовании по другим формальным признакам.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проведении с установлением конкретных сроков.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руководителей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законодательных актов, актов и поручений Президента, Правительства, Премьер-Министра Республики Казахстан, акимата и акима Павлодарской области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 контроль ставят законодательные акты, акты и поручения Президента Республики Казахстан, Правительства, Премьер-Министра Республики, акимата, акима и иные поручения государственных органов и должностных лиц в пределах своей компетенции.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обеспечивает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 установленного 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 и Премьер-Министром Республики Казахстан, в пределах соответствующей административно-территориальной единицы.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