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a1c6" w14:textId="3b0a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 и населенных пунктов города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21 ноября 2023 года № 10. Утратило силу решением акима города Павлодара Павлодарской области от 7 февраля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Павлодара Павлодарской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Павлодара от 19 ноября 2023 года № 5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Павлодар, поселка Ленинский, города Павлодар, сел Жетекши, Мойылды, Павлодарское города Павлодар и Кенжекольского сельского округа города Павлодар.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