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934" w14:textId="1e5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Павлодарского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27/2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Павлодарского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XIV сессии Павлодарского городского маслихата II созыва от 19 октября 2001 года "О перерегистрации Государственного учреждения "Павлодарский городской маслихат" в Государственное учреждение "Аппарат Павлодарского городского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Павлодарского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Павлодарского городского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Павлодарского городского маслихата, оказывающим помощь депутатам в осуществлении их полномочий.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Павлодарского городского маслихата"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Павлодарского городского маслихата"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Павлодарского городского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Павлодарского городского маслихата"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Павлодарского городского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Павлодарского городского маслихата" по вопросам своей компетенции в установленном законодательством порядке принимает решения, оформляемые распоряжением председателя Павлодарского городского маслихата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Павлодарского городского маслихата" утверждается решением городского маслихата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Каирбаева, 32.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органа–государственное учреждение "Аппарат Павлодарского городского маслихата".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Павлодарского городского маслихата".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Павлодарского городского маслихата" осуществляется из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Павлодарского городского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Павлодарского городского маслихата".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избирательных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материально-техническое обеспечение деятельности депутатов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информированности населения о деятельности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реализации контрольных функций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усовершенствование информационных систем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повышения квалификации и переподготовки сотрудников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повышения квалификации депутатов городского маслихата один раз в пять лет, в течение первых двух лет полномочий вновь избранного депутата;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организационное обеспечение деятельности Общественного совета.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осуществлять контроль за исполнением принятых решений, а также требований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обеспечивать соблюдение регламента городского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обеспечивать соблюдение прав и законных интересов граждан.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разработкой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официального сайта городского маслихата необходимой информацией о деятельности маслихата и обеспечение функционирования его разделов.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задач и функций осуществляется в пределах компетенции, установленной для государственных органов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маслихата, руководителя аппарата маслихата государственного органа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Павлодарского городского маслихата" осуществляется председателем городского маслихата, который несет персональную ответственность за выполнение возложенных на государственное учреждение "Аппарат Павлодарского городского маслихата" задач и осуществление им своих функций.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городского маслихата является должностным лицом, работающим на постоянной основе.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городского маслихата: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городского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городского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в городской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статьи 24 Закона Республики Казахстан "О местном государственном управлении и самоуправлении в Республике Казахстан" (далее -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городской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Павлодарского городского маслихата"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городского маслихата его полномочия временно осуществляются председателем одной из постоянных комиссий городского маслихата или депутатом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Аппарат маслихата возглавляет руководитель аппарата, назначаемый и освобождаемый от должности председателем городского маслихата в установленном законодательством порядке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 маслихата: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городского маслихата о назначении на должность и освобождении от должности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городского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городского маслихата проекты решений, распоряжений, а также адресуемые председателю городского маслихата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документы, связанные с деятельностью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Взаимоотношение между администрацией государственного учреждения "Аппарат Павлодарского городского маслихата" с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"Аппарат Павлодарского городского маслихата"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Павлодарского городского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Павлодарского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"Аппарат Павлодарского городского маслихата",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Павлодарского городского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"Аппарат Павлодарского городского маслихата"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