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efb6" w14:textId="02ae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29 июня 2018 года № 285/37 "Об утверждении Регламента собрания местного сообщества сел, поселка Ленинский и Кенжекольского сельского округа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4 июля 2023 года № 40/4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июня 2018 года № 285/37 "Об утверждении Регламента собрания местного сообщества сел, поселка Ленинский и Кенжекольского сельского округа города Павлодара" (зарегистрировано в Реестре государственной регистрации нормативных правовых актов под № 6021)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