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be20" w14:textId="835b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23 декабря 2022 года № 201/26 "О Павлодарском городском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13 октября 2023 года № 63/8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2023 – 2025 годы" от 23 декабря 2022 года № 201/26 (зарегистрировано в Реестре государственной регистрации нормативных правовых актов под № 175980)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городской бюджет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230 914 349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194 202 036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446 934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- 14 388 626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21 876 753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225 357 875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341 046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345 500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5 049 918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- 5 049 918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Павлодарском городском бюджете на 2023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1 317 366 тысяч тенге – на капитальный и средний ремонт автомобильных дорог сел Павлодарское и Жетекши,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345 085 тысяч тенге – на благоустройство и озеленение населенных пунктов села Мойылды, поселка Ленинский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127 150 тысяч тенге – на освещение улиц населенных пунктов Кенжекольского сельского округа, села Мойылды, Жетекши и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63 406 тысяч тенге – на содержание вновь вводимых и действующих организаций культуры в поселке Ленинский, Кенжекольском сельском округе и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63 722 тысяч тенге – на содержание вновь вводимых и действующих организаций физической культуры и спорта в поселке Ленинский и селах Мойылды,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58 296 тысяч тенге – на обеспечение функционирования автомобильных дорог сел Мойылды и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41 699 тысяч тенге – на капитальные расходы подведомственных организаций физической культуры и спорта Кенжекольского сельского округа, сел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18 102 тысяч тенге – на содержание государственных органов поселка Ленинский, Кенжекольского сельского округа и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13 007 тысяч тенге – на организацию сохранения государственного жилищного фонда поселка Ленинский и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38 490 тысяч тенге – на обеспечение санитарии населенных пунктов поселка Ленинский и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8 400 тысяч тенге – на содержание мест захоронений и погребение безродных в поселке Ленинский и селе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5 961 тысяча тенге – на капитальные расходы государственных органов поселка Ленинский и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4 262 тысяч тенге – на реализацию мероприятий по социальной и инженерной инфраструктуре в рамках проекта "Ауыл - Ел бесігі" в Кенжекольском сельском округе.";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230 914 349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194 202 036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130 638 376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127 318 618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выделенным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их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225 357 875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подведомтсвенных государственных учреждений 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мобильной рабочей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151 788 926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отношении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- 5 049 918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