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560" w14:textId="e20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поселка Ленинский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поселка Атамекен города Павлодара.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Атамекен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поселка Атамекен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поселка Атамекен города Павлодара.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раздельного схода местного сообщества территории поселка Атамекен города Павлодара подразделяется на улицы.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Атамекен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Атамекен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Атамекен города Павлодара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Атамекен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Атамекен города Павлодара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