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6ba6" w14:textId="2f66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строительства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13 февраля 2023 года № 176/1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 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 государственном управлении и самоуправлении 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 "О государственном имуществе", постановлением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Положение о государственном учреждении "Отдел строительства города Павлодара"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Отменить постановление акимата города Павлодара от 24 января 2013 года № 73/1 "Об утверждении Положения государственного учреждения "Отдел строительства города Павлодара".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ГУ "Отдел строительства города Павлодара" принять необходимые меры, вытекающие из настоящего постановления в соответствии с действующим законодательством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выполнением настоящего постановления возложить на заместителя акима города Калиякбарова А. С.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Иманзаипов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"13" февраля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строительства города Павлодара"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строительства города Павлодара" (далее – ГУ "Отдел строительства города Павлодара") является государственным органом акимата города Павлодара Республики Казахстан, осуществляющим руководство в сфере строительной деятельности на территории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строительства города Павлодара"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строительства города Павлодара"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строительства города Павлодара"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ГУ "Отдел строительства города Павлодара"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строительства города Павлодара"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строительства города Павлодара" по вопросам своей компетенции в установленном законодательством порядке принимает решения, оформляемые приказами руководителя ГУ "Отдел строительства города Павлодара"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Структура и лимит штатной численности государственного учреждения "Отдел строительства города Павлодара" утверждаются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Местонахождение ГУ "Отдел строительства города Павлодара": Республика Казахстан, 140100, Павлодарская область, город Павлодар, улица Кривенко,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ГУ "Отдел строительства города Павлодара":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 с 9.00 часов до 18.30 часов, обеденный перерыв с 13.00 часов до 14.30 часов, выходные дни: суббота -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 на государственном языке: "Павлодар қаласы құрылыс бөлімі"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строительства города Павлодара".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 ГУ "Отдел строительства города Павлодара".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"Отдел строительства города Павлодара"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ГУ "Отдел строительства города Павлодара"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строительства города Павлодара".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строительства города Павлодара" предоставлено право осуществлять приносящую доходы деятельность, то полученные доходы, направляются в доход государственного бюджет, если иное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-взаимодействие с республиканскими и территориальными подразделениями государственной экспертизы проектов, градостроительного и земельного контроля, органами лицензирования по вопросам защиты государственных, общественных и частных интересов в сфере строительной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на безвозмездной основе от государственных органов и других организаций, должностных лиц необходимую информацию, документы и материалы по вопросам, связанным с исполнением задач, поставленных перед ГУ "Отдел строительства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интересы ГУ "Отдел строительства города Павлодара" в государственных органах, судах;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заключать договора, соглашения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обеспечить соблюдение и защиту прав, свобод и законных интересов граждан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свою деятельность в соответствии с Конституцией и законами Республики Казахстан, актами Президента и Правительства Республики Казахстан, нормативными правовыми актами, а также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-осуществление единой государственной политики в области регулирования жилищного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эффективное использование электронного документооборота;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обязанностей, предусмотренные действующими законодательными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жилищной политики в части строительства жилых объектов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функции единого заказчика по проектированию и строительству в городе Павлодар объектов, финансируемых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о строительстве, консервации строительства незавершенных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выступает заказчиком по строительству, реконструкции объектов районной (города областного значения) коммунальной собственности и объектов социально-культурного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строительство водопроводов, очистных сооружений, тепловых и электрических сетей и других объектов инженерной инфраструктуры района (города областного значения);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ГУ "Отдел строительства города Павлодара" осуществляется первым руководителем, который несет персональную ответственность за выполнение возложенных на ГУ "Отдел строительства города Павлодара"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ГУ "Отдел строительства города Павлодара" назначается на должность и освобождается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ГУ "Отдел строительства города Павлодара" имеет заместителей, которые назначаются на должности и освобождается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ГУ "Отдел строительства города Павлодара":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должность и освобождает от должности работников, специалистов, заведующих секторов ГУ "Отдел строительства города Павлодара"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в порядке, установленном законодательством Республики Казахстан, поощрение, оказание материальной помощи, наложение дисциплинарных взысканий на сотрудников ГУ "Отдел строительства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указания по вопросам, входящим в его компетенцию, обязательные для исполнения всеми работниками ГУ "Отдел строительства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секторах, должностные инструкции работников ГУ "Отдел строительства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ГУ "Отдел строительства города Павлодара" во всех государственных органах и иных организациях независимо от форм собственности без доверенности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разработку структуры ГУ "Отдел строительства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перспективные и текущие планы работ ГУ "Отдел строительства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ГУ "Отдел строительства города Павлодара"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своих заместителей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ГУ "Отдел строительства города Павлодара" коллегиального органа не имеет.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ГУ "Отдел строительства города Павлодара"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строительства города Павлодара" формируется за счет имущества, преданного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ГУ "Отдел строительства города Павлодара", относится к республиканской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ГУ "Отдел строительства города Павлодара"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ГУ "Отдел строительства города Павлодара"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