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73ed" w14:textId="6857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22 февраля 2023 года № 200/1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жилищно-коммунального хозяйства, пассажирского транспорта и автомобильных дорог города Павлодара"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курирующего заместителя акима города Павлодара.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его первого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 и автомобильных дорог города Павлодара"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города Павлодара" является государственным органом Республики Казахстан, осуществляющим руководство в сфере жилищно-коммунального хозяйства, транспорта и коммуникаций.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жилищно-коммунального хозяйства, пассажирского транспорта и автомобильных дорог города Павлодара"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 и автомобильных дорог города Павлодара"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 и автомобильных дорог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 и автомобильных дорог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хозяйства, пассажирского транспорта и автомобильных дорог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города Павлодара"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города Павлодара"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140000, Павлодарская область, город Павлодар, улица Кривенко, строение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жилищно-коммунального хозяйства, пассажирского транспорта и автомобильных дорог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Понедельник-пятница с 9.00 часов до 18.30 часов, обеденный перерыв с 13.00 часов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қаласының тұрғын үй-коммуналдық шаруашылық, жолаушылар көлігі және автомобиль жолдары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жилищно-коммунального хозяйства, пассажирского транспорта и автомобильных дорог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жилищно-коммунального хозяйства, пассажирского транспорта и автомобильных дорог города Павлодара"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жилищно-коммунального хозяйства, пассажирского транспорта и автомобильных дорог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учреждение "Отдел жилищно-коммунального хозяйства, пассажирского транспорта и автомобильных дорог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жилищно-коммунального хозяйства, пассажирского транспорта и автомобильных дорог города Павлодара"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государственных функций в области курируемых отраслей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решение вопросов в сфере жилищно-коммунального хозяйства, пассажирского транспорта и автомобильных дорог, и благоустройства города для обеспечения бесперебойной жизнедеятельности в городе Павлодаре.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 государственное учреждение "Отдел жилищно-коммунального хозяйства, пассажирского транспорта и автомобильных дорог города Павлодара" имеет право запрашивать необходимую информации и документы в сфере благоустройства,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 государственное учреждение "Отдел жилищно-коммунального хозяйства, пассажирского транспорта и автомобильных дорог города Павлодара" обязан осуществлять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регулярных и социально-значимых городских перевозок пассажиров и багажа, утверждение их маршрутов, организация и проведение конкурсов на право их обслуживания, утверждения расписания движения по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субсидирования убытков перевозчиков при осуществлении социально значимых перевозок пассажиров на городских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маршрутов регулярных городских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за содержанием жилищно-коммунального хозяйства города и техническим состоянием автомобильных дорог местного значения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противопаводковых мероприятии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представление на утверждение местному представительному органу города областного значения нормы образования и накопления коммунальных отходов совместно с оператором расширенных обязательств производителей (импортеров) тарифы на сбор, вывоз, утилизацию, переработку и захоронение твердых бытовых отходов, рассчитанные в соответствии с методикой, разрабатываемой и утверждаемой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вырубку (пересадку) зеленых насаждений на землях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представление на утверждение местному представительному органу города областного значения правил управления бесхозяйными отходами, признанными решением суда поступившими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мероприятий бюджетных программ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 проведение государственных закупок работ и услуг, товаров в порядке, установленном законодательством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 по благоустройству, озеленению города, сохранности и восстановлению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мероприятий по содержанию мест захоронения безродных, городских кладбищ, скверов, парков, пляжей;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государственной услуги "Государственная регистрация транспортных средств городского рельсового транспорта";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государственной услуги "Выдача разрешения на вырубку деревьев"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государственной услуги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содержанию, ремонту сетей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дезинсекционных и дератизационных работ по истреблению грызунов на открытых и закрытых территориях, гнусо- истребительной работы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полномочий, определенных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жилищно-коммунального хозяйства, пассажирского транспорта и автомобильных дорог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города Павлодара"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жилищно-коммунального хозяйства, пассажирского транспорта и автомобильных дорог города Павлодара"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жилищно-коммунального хозяйства, пассажирского транспорта и автомобильных дорог города Павлодара"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государственного учреждения "Отдел жилищно-коммунального хозяйства, пассажирского транспорта и автомобильных дорог города Павлодара", осуществляет руководство его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"Отдел жилищно-коммунального хозяйства, пассажирского транспорта и автомобильных дорог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государственного учреждения "Отдел жилищно-коммунального хозяйства, пассажирского транспорта и автомобильных дорог города Павлодара"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и пределах, установленных законодательством, распоряжается имуществом, находящимся в оперативном управлении государственного учреждения "Отдел жилищно-коммунального хозяйства, пассажирского транспорта и автомобильных дорог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сотрудникам;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государственного учреждения "Отдел жилищно-коммунального хозяйства, пассажирского транспорта и автомобильных дорог города Павлодара" по командировкам, стажировкам, обучению сотрудников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по выполнению задач и функций, возложенных на государственное учреждение "Отдел жилищно-коммунального хозяйства, пассажирского транспорта и автомобильных дорог города Павлодара", входящих в его компетенцию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государственного учреждения "Отдел жилищно-коммунального хозяйства, пассажирского транспорта и автомобильных дорог города Павлодара"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дисциплинарные взыскания на сотрудников государственного учреждения "Отдел жилищно-коммунального хозяйства, пассажирского транспорта и автомобильных дорог города Павлодара"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круг полномочий своего заместителя (заместителей) и иных руководящих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 города Павлодара"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Коллегиальный орган государственного учреждения "Отдел жилищно-коммунального хозяйства, пассажирского транспорта и автомобильных дорог города Павлодара" не имеется.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жилищно-коммунального хозяйства, пассажирского транспорта и автомобильных дорог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 и автомобильных дорог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Имущество, закрепленное за государственным учреждением "Отдел жилищно-коммунального хозяйства, пассажирского транспорта и автомобильных дорог города Павлодара", относится к республиканской/коммунальной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жилищно-коммунального хозяйства, пассажирского транспорта и автомобильных дорог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жилищно-коммунального хозяйства, пассажирского транспорта и автомобильных дорог города Павлодара"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жилищно-коммунального хозяйства, пассажирского транспорта и автомобильных дорог города Павлодара" и его ведомств Коммунальное государственное предприятие "Коммунсервис" отдел жилищно-коммунального хозяйства, пассажирского транспорта и автомобильных дорог города Павлодара, акимата города Павлодара.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постановлений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Павлодара от 12 июля 2017 года № 807/23 "Об утверждении Положения государственного учреждения "Отдел жилищно –коммунального хозяйства, пассажирского транспорта и автомобильных дорог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Павлодара от 10 сентября 2021 года № 1444/6 "О внесении изменении в постановление акимата города Павлодара от 12 июля 2017 года № 807/23 "Об утверждении Положения государственного учреждения "Отдел жилищно – коммунального хозяйства, пассажирского транспорта и автомобильных дорог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Павлодара от 18 мая 2022 года № 805/2 "Об утверждении положения о государственном учреждении "Отдел жилищно –коммунального хозяйства, пассажирского транспорта и автомобильных дорог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города Павлодара от 19 декабря 2022 года № 2050/3 "Об утверждении положения о государственном учреждении "Отдел жилищно –коммунального хозяйства, пассажирского транспорта и автомобильных дорог города Павлодара".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