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c788" w14:textId="b62c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Павлодара от 3 апреля 2018 года № 402/11 "Об утверждении методики оценки деятельности административных государственных служащих корпуса "Б" исполнительных органов акимата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17 мая 2023 года № 633/1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3 апреля 2018 года № 402/11 "Об утверждении методики оценки деятельности административных государственных служащих корпуса "Б" исполнительных органов акимата города Павлодара" (зарегистрированное в Реестре государственной регистрации нормативных правовых актов под № 5961)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исполнительных органов акимата города Павлодара,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Павлодара.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Иманзаипов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Методика оценки деятельности административных государственных служащих корпуса "Б" исполнительных органов акимата города Павлодара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города Павлодара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исполнительных органов акимата города Павлодара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(фамилия, инициалы)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государ- ственного плани-рования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