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94a3" w14:textId="cef9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Павлодара от 2 июня 2022 года № 915/2 "Об утверждении Положения о государственном учреждении "Отдел архитектуры и градостроительства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 августа 2023 года № 1026/2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2 июня 2022 года № 915/2 "Об утверждении Положения о государственном учреждении "Отдел архитектуры и градостроительства города Павлодара"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государственном учреждении "Отдел архитектуры и градостроительства города Павлодара", изложить в новой редакции согласно приложению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"Отдел архитектуры и градостроительства города Павлодара" произвести регистрацию внесенного изменения в Положение в органах юстиции.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Павлодара.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Иманзаипов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 № 1026/2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августа 2023 года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архитектуры и градостроительства города Павлодара"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архитектуры и градостроительства города Павлодара" является государственным органом Республики Казахстан, осуществляющим в пределах своей компетенции государственное регулирование архитектурной и градостроительной деятельности, проведение государственной политики в сфере архитектурно-градостроительной деятельности на территории города Павлодара.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"Отдел архитектуры и градостроительства города Павлодара" не имеет ведомств.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архитектуры и градостроительства города Павлодара"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архитектуры и градостроительства города Павлодара"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архитектуры и градостроительства города Павлодара" вступает в гражданско-правовые отношения от собственного имени.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Государственное учреждение "Отдел архитектуры и градостроительства города Павлодара"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архитектуры и градостроительства города Павлодара"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архитектуры и градостроительства города Павлодара" и другими актами, предусмотренными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государственного учреждения "Отдел архитектуры и градостроительства города Павлодара" утверждаются в соответствии с законодательством Республики Казахстан.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Местонахождение юридического лица "Отдел архитектуры и градостроительства города Павлодара": Республика Казахстан, Павлодарская область, 140000, город Павлодар, улица Кривенко, 25.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"Отдел архитектуры и градостроительства города Павлодара": понедельник - пятница с 9.00 часов до 18.30 часов, обеденный перерыв с 13.00 часов до 14.30 часов, выходные дни: суббота – воскресенье.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Полное наименование государственного учреждения на государственном языке: "Павлодар сәулет және қала құрылысы бөлімі" мемлекеттік мекемесі;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"Отдел архитектуры и градостроительства города Павлодара".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положение является учередительным документом.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государственного учреждения "Отдел архитектуры и градостроительства города Павлодара" осуществляется из местного бюджета в соответствии с законодательством Республики Казахстан.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Государственное учреждение "Отдел архитектуры и градостроительства города Павлодара" запрещается вступать в договорные отношения с субъектами предпринимательства на предмет выполнения обязанностей, являющихся полномочиями.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Если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 "Отдел архитектуры и градостроительства города Павлодара"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регулирование архитектурной и градостроительной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государственной архитектурной и градостроительной политики на территории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по реализации утвержденного в установленном законодательством порядке генерального плана города Павлодара, комплексной схемы градостроительного планирования прилегающих территорий (проекта районной планировки), отнесенных в установленном законодательством порядке к зоне влияния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разработки и внесение на одобрение городскому маслихату проектов установления и изменения городской черты и границ пригородной зоны, а также границ районов и населенных пунктов, переданных в административное подчинение городу.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градостроительной документации в составе программ социально – экономического развития города.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Полномочия: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внесение в соответствующие государственные органы вопросов о привлечении в установленном законодательством порядке лиц, виновных в нарушении градостроительной дисциплины, действующего архитектурного законодательства, строительных норм и правил, к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ведение мониторинга строящихся (намечаемых к строительству) объектов и комплексов в порядке, установленном уполномоченным органом по делам архитектуры, градостроительства и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организация работ по регистрации актов приемки объектов в эксплуатацию и ведение учета объектов (комплексов), вводимых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запрашивать и получать на безвозмездной основе от государственных органов и иных организаций, должностных лиц необходимую информацию, документы и иные материалы по вопросам, связанным с исполнением задач, поставленных перед государственным учреждением "Отдел архитектуры и градостроительства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заключать договоры, соглашения и иные юридические сделки.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подготовка предложений акиму города по размещению объектов и комплексов, предоставлению земельных участков для градостроительных целей и их изъятию для государственных нужд в случаях, предусмотренных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взаимодействие с республиканскими и территориальными подразделениями государственной экспертизы проектов, государственной архитектурно-строительного контроля, органами лицензирования по вопросам защиты государственных, общественных и частных интересов в сфере архитектурной и градостроительной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внесение предложений акиму города о принятии решений по выбору, предоставлению,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или иного градостроительного освоения;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внесение предложений акиму города о принятие решений о строительстве (расширении, техническом перевооружении, модернизации, реконструкции, реставрации и капитальном ремонте)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строек (объектов), проведения комплекса работ по постулизации объектов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2.7. участие в разработке генерального плана города, проектов установления и изменения городской черты и границ пригородной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2.8. информирование населения города о планируемой застройке либо об иных градостроительных изменениях.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2.9. организация координации деятельности по реализации утвержденного в установленном законодательством порядке генерального плана города, комплексной схемы градостроительного планирования прилегающих территорий (проекта районной планировки), отнесенных в установленном законодательством порядке к зоне влияния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2.10. утверждение и реализация градостроительных проектов, проектов детальной планировки и застройки города и пригородной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2.11. рассмотрения и обсуждения основных вопросов в сфере архитектуры, градостроительства и строительства на архитектурно-градостроительном совете.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Функции: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выдача архитектурно-планировочного задания;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выдача справки по определению адреса объектов недвижимости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исходных материалов при разработке проектов строительства и реконструкции (перепланировки и переоборудования).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земельных участков для строительства объектов в черте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согласование эскизных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выдача разрешения на привлечение денег дольщиков;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выдача выписки об учетной записи договора о долевом участии в жилищном строительстве;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выдача решения на проведение комплекса работ по постутилизации объектов (снос строений).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вопросов об изменении целевого назначения земельных участков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 согласования акта выбора земельного участка для строительства объекта в черте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 интересах местного государственного управления контроля в сфере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градостроительной документации в составе программ социально-экономического развития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составление протоколов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320 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(части первая, вторая и третья) Кодекса Республики Казахстан "Об административных правонарушениях".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 "Отдел архитектуры и градостроительства города Павлодара"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"Отдел архитектуры и градостроительства города Павлодара" осуществляется первым руководителем, который несет персональную ответственность за выполнение возложенных на государственное учреждение "Отдел архитектуры и градостроительства города Павлодара" задач и осуществление им своих полномочий.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Первый руководитель государственного учреждения "Отдел архитектуры и градостроительства города Павлодара" назначается на должность и освобождается от должности акимом города Павлодара.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Первый руководитель государственного учреждения "Отдел архитектуры и градостроительства города Павлодара"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"Отдел архитектуры и градостроительства города Павлодара":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города Павлодара Положение о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по выполнению Законов, актов Президента Республики Казахстан, Правительства Республики Казахстан, постановлений акимата области и города, систематически информирует вышестоящие органы о ходе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по противодействию коррупции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несет персональную ответственность за выполнение обязанностей по противодействию коррупции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действует без доверенности от имени государственного учреждения "Отдел архитектуры и градостроительства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государственное учреждение "Отдел архитектуры и градостроительства города Павлодара"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распоряжается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заключает договоры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подписывает акты государственного учреждения "Отдел архитектуры и градостроительства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назначает на должность и освобождает от занимаемой должности работников государственного учреждения "Отдел архитектуры и градостроительства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определяет обязанности работников и функции структурных подразделений государственного учреждения "Отдел архитектуры и градостроительства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применяет меры поощрения и налагает дисциплинарные взыскания на работников государственного учреждения "Отдел архитектуры и градостроительства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положения структурных подразделений государственного учреждения "Отдел архитектуры и градостроительства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архитектуры и градостроительства города Павлодара"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определяет полномочия своего заместителя в соответствии с действующим законодательством.</w:t>
      </w:r>
    </w:p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"Отдел архитектуры и градостроительства города Павлодара"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архитектуры и градостроительства города Павлодара" может иметь на праве оперативного управления обособленное имущество в случаях, предусмотренных законодательством.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архитектуры и градостроительства города Павлодара"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"Отдел архитектуры и градостроительства города Павлодара", относится к коммунальной собственности.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"Отдел архитектуры и градостроительства города Павлодара"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"Отдел архитектуры и градостроительства города Павлодара"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"Отдел архитектуры и градостроительства города Павлодара" осуществляются в соответствии с законодательством Республики Казахстан.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Организаций, находящихся в ведении государственного учреждения "Отдел архитектуры и градостроительства города Павлодара" не имеются.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