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e982" w14:textId="bace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переименование улиц поселка Ленинский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Ленинский города Павлодара от 15 декабря 2023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с учетом мнение жителей поселка Ленинский города Павлодара и на основании заключении областной ономастической комиссии от 23 ноября 2023 года, аким поселка Ленинский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поселка Ленинский: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"Комарова" на улицу - "Шәмші Қалдаяқов",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"Космонавтов" на улицу - "Ғарышкер",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"Макаренко" на улицу- "Ахмет Байтұрсынұлы",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"Шаталова" на улицу - "Әбілқайыр Баймолдин",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"Водителя" на улицу - "Сығанақ",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"Западная" на улицу - "Тараз",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"Крылова" на улицу - "Алтын сақа".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поселка Ленинский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