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f850a" w14:textId="d5f85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Аксуского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20 сентября 2023 года № 54/7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решения Аксуского городского маслихата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(VІІ сессия, VІІІ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54/7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Аксуского городского маслихата, признанных утратившими силу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29 апреля 2022 года № 159/22 "Об утверждении правил проведения раздельных сходов местного сообщества и определения количества представителей жителей сел для участия в сходе местного сообщества и на территории Кызылжарского сельского округа города Аксу" (зарегистрировано в Реестре государственной регистрации нормативных правовых актов за № 167494).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29 апреля 2022 года № 154/22 "Об утверждении правил проведения раздельных сходов местного сообщества и определения количества представителей жителей сел для участия в сходе местного сообщества и на территории Алгабасского сельского округа города Аксу" (зарегистрировано в Реестре государственной регистрации нормативных правовых актов за № 167389).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29 апреля 2022 года № 155/22 "Об утверждении правил проведения раздельных сходов местного сообщества и определения количества представителей жителей сел для участия в сходе местного сообщества и на территории Достыкского сельского округа города Аксу" (зарегистрировано в Реестре государственной регистрации нормативных правовых актов за № 167489).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29 апреля 2022 года № 156/22 "Об утверждении правил проведения раздельных сходов местного сообщества и определения количества представителей жителей сел для участия в сходе местного сообщества и на территории Евгеньевского сельского округа города Аксу" (зарегистрировано в Реестре государственной регистрации нормативных правовых актов за № 167481).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29 апреля 2022 года № 158/22 "Об утверждении правил проведения раздельных сходов местного сообщества и определения количества представителей жителей сел для участия в сходе местного сообщества и на территории Калкаманского сельского округа города Аксу" (зарегистрировано в Реестре государственной регистрации нормативных правовых актов за № 167493).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29 апреля 2022 года № 157/22 "Об утверждении правил проведения раздельных сходов местного сообщества и определения количества представителей жителей сел для участия в сходе местного сообщества и на территории сельского округа имени Мамаита Омарова города Аксу" (зарегистрировано в Реестре государственной регистрации нормативных правовых актов за № 167490).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