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aa73" w14:textId="d12a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Аксу от 6 июня 2022 года № 420/4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 мая 2023 года № 355/3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06 июня 2022 года № 420/4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Аксу" внести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государственном учреждении "Отдел жилищно-коммунального хозяйства, пассажирского транспорта и автомобильных дорог города Аксу"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Товарищество с ограниченной ответственностью "АҚСУ-ЖЫЛУ" государственного учреждения "Отдел жилищно-коммунального хозяйства, пассажирского транспорта и автомобильных дорог города Аксу";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Товарищество с ограниченной ответственностью "АҚСУ-ЖЫЛУ" государственного учреждения "Отдел жилищно-коммунального хозяйства, пассажирского транспорта и автомобильных дорог города Аксу;".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Зенова М.Б.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