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9200" w14:textId="83c9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Кызылжарского сельского округа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15 июня 2023 года № 508/5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38-1 Закона Республики Казахстан "О местном государственном управлении и самоуправлении в Республике Казахстан", подпунктом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округа", акимат города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государственного учреждения "Аппарат акима Кызылжарского сельского округа города Аксу",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города Аксу от 4 мая 2019 года № 322/4 "Об утверждении Положения государственного учреждения "Аппарат акима Кызылжарского сельского округа города Аксу" отменить.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Аксу Зенова М. 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508/5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Кызылжарского сельского округа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Кызылжарского сельского округа города Аксу" является государственным учреждением, обеспечивающим деятельность акима сельского округа (далее – аким) и осуществляющим иные функции, предусмотренные законодательством Республики Казахстан в сфере местного государственного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Кызылжарского сельского округа города Аксу"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акима Кызылжарского сельского округа города Аксу" является юридическим лицом в организационно – правовой форме государственного учреждения, в соответствии с бюджетным законодательством Республики Казахстан,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Кызылжарского сельского округа города Аксу"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Кызылжарского сельского округа города Аксу" имеет право выступать стороной гражданско-правовых отношений от имени государства в соответствии с гражданским законодательством Республики Казахстан и Законом Республики Казахстан "О местном государственном управлении и самоуправлении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сельского округа, его структура утверждаются акиматом города Аксу.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государственного учреждения на государственном языке: "Ақсу қаласы Қызылжар ауылдық округі әкімінің аппараты" мемлекеттік мекемесі, на русском языке: государственное учреждение "Аппарат акима Кызылжарского сельского округа города Аксу".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государственного учреждения "Аппарат акима Кызылжарского сельского округа города Аксу": Республика Казахстан, Павлодарская область, 140103, город Аксу, Кызылжарский сельский округ, село Кызылжар, улица Зеленая, здание 13.венног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Режим работы государственного учреждения "Аппарат акима Кызылжарского сельского округа города Аксу": дни работы: понедельник – пятница, время работы с 9.00 до 18.30 часов, обеденный перерыв с 13.00 до 14.30 часов, выходные дни: суббота,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государственного учреждения "Аппарат акима Кызылжарского сельского округа города Аксу" является государство в лице акимата города Аксу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"Аппарат акима Кызылжарского сельского округа города Аксу" образуется, упраздняется и реорганизуется акиматом города Аксу.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"Аппарат акима Кызылжарского сельского округа города Аксу"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акима Кызылжарского сельского округа города Аксу"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государственного учреждения "Аппарат акима Кызылжарского сельского округа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 - правовое, материально - 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"Аппарат акима Кызылжарского сельского округа города Аксу"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города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"Аппарат акима Кызылжарского сельского округа города Аксу"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города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рассматривает, согласовывает в случаях, предусмотренных Законом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"Аппарат акима Кызылжарского сельского округа города Аксу"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Обязанности государственного учреждения "Аппарат акима Кызылжарского сельского округа города Аксу",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акима и акимата города, акима сельского округа;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государственного учреждения "Аппарат акима Кызылжарского сельского округа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"Аппарат акима Кызылжарского сельского округа города Аксу"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государственного учреждения "Аппарат акима Кызылжарского сельского округа города Аксу",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по согласованию с акимом города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полномочия, возложенные законами и иными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может иметь заместителя акима в соответствии с Законом Республики Казахстан "О государственной службе Республики Казахстан" итрудовым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определяет обязанности и полномочия заместителя акима, в соответствиис Законом Республики Казахстан "О государственной службе Республики Казахстан" и трудовым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Аким обеспечивает соблюдение сотрудниками аппарата акима норм этики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"Аппарат акима Кызылжарского сельского округа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"Аппарат акима Кызылжарского сельского округа города Аксу"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акима Кызылжарского сельского города Аксу"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"Аппарат акима Кызылжарского сельского округа города Аксу"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Кызылжарского сельского округа города Аксу"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бюджетным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"Аппарат акима Кызылжарского сельского округа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 акима Кызылжарского сельского округа города Аксу" осуществляется в порядке, определяемом гражданским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