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eadc" w14:textId="170e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28 декабря 2022 года № 221/32 "О бюджете сельских округов города Аксу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12 декабря 2023 года № 85/11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28 декабря 2022 года № 221/32 "О бюджете сельских округов города Аксу на 2023-2025 годы",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имени Мамаита Омарова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117727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107351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-9128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9128 тысячи тенге".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Кызылжарского сельского округа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120948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125616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4668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Алгабасского сельского округа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468474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457953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3392 тысячи тенге".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Евгеньевского сельского округа на 2023 - 2025 годы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159088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13686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181966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22878 тысяч тенге".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Достыкского сельского округа на 2023 - 2025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498241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487341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7847 тысяч тенге".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Калкаманского сельского округа на 2023 - 2025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182018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2566 тысяч тенге".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бюджете города Аксу на 2023 год объем целевых текущих трансфертов в бюджеты сельских округов в объеме 1045720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- 33805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33805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5895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6935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культурно-досуговой работы на местном уровне" -1243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- 107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- 1136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007 "Организация сохранения государственного жилищного фонда города районного значения, села, поселка, сельского округа" - 11640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- 11640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- 11640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- 32100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- 32100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- 7964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- 6144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3418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- 2900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- 70388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70388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15878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15175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19183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9867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6663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013 "Обеспечение функционирования автомобильных дорог в городах районного значения, селах, поселках, сельских округах" - 62075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62075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23089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26263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–4575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5278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2870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- 70990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70990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14333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8015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24428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17228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740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- 43584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43584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39701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- 715021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715021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365302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349719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Мамаита Омарова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Евгеньевского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221/32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Калкаманского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