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8d15" w14:textId="d4c8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23 октября 2023 года № 970/7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занятости и социальных программ города Аксу"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20 июля 2022 года № 545/5 "Об утверждении Положения о государственном учреждении "Отдел занятости и социальных программ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курирующего заместителя акима города.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970/7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учреждений "Отдел занятости и социальных программ города Аксу"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Аксу" является государственным органом Республики Казахстан, осуществляющим руководство в сфере занятости и социальной защиты населения на территории города Аксу.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 города Аксу"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города Аксу"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Аксу"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Аксу"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города Аксу" утверждаются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 "Отдел занятости и социальных программ города Аксу": Республика Казахстан, Павлодарская область, 140100, город Аксу, улица Алии Молдагуловой, 10.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работы государственного учреждения "Отдел занятости и социальных программ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на государственном языке – "Ақсу қаласының жұмыспен қамту және әлеуметтік бағдарламалар бөлімі" мемлекеттік мекемесі, на русском языке – государственное учреждение "Отдел занятости и социальных программ города Аксу".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занятости и социальных программ города Аксу" является государство в лице акимата города Аксу Павлодарской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занятости и социальных программ города Аксу".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занятости и социальных программ города Аксу" осуществляется из городского бюджета, областного бюджета, Республиканского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занятости и социальных программ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занятости и социальных программ города Аксу".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города Аксу"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системы мониторинга за качеством и своевременностью оказания государственных услуг физическим и юридическим лицам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качества, а также правил при оказании государственных услуг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социального партнерства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и социального обслуживания на дому нуждающимся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бюджетных программ в сфере социальной защиты и занятости населения.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вносить на рассмотрение акимата и акима города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осуществлять полномочия в пределах,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2.5) представлять интересы государственного учреждения "Отдел занятости и социальных программ города Аксу"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2.6) заключать договоры, соглашения в пределах своей компетенции.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региональные программы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анализ, прогнозирование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создания рабочих мест в рамках национальных проектов, планов развития области, города,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оказание государственной адресной социальной помощи, жилищной помощи малообеспеченным семьям (гражданам), назначение и выплату социальной помощи нуждающимся категориям граждан города Аксу, социальное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предоставление жилищных сертификатов гражданам для реализации права приобретения жилья в собственность с использованием ипотечного жилищного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удостоверения, дубликата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выдачу, продление и отзыв разрешения трудовому иммигранту на осуществление временной трудовой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оказание социальной помощи на обучение в высших учебных заведениях области, а также на проживание и проезд к месту жительства выпускникам общеобразовательных школ из малообеспеченных семей и оставшимся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учет кандасов, прибывших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государственные услуги в сфере социальной защиты населения на региональном уровне, согласно правилам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вносит на рассмотрение акимата и акима города:проекты нормативных правовых и правовых актов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публикует материалы в средствах массовой информации, связанные с деятельностью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оформляет трудовые договоры с гражданскими служащими и работниками технического обслуживания отдела занятости и социальных программ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ведение бухгалтерского учета, отчетности и государственных закупок, несет ответственность за надлежащее исполнение обязанностей, предусмотренных законодательством Республики Казахстан о бухгалтерском учете и финансовой отчетности при составлении консолидированной финансовой отчетности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специальные социальные услуги на дому престарелым, лицам с инвалидностью, детям и лицам старше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функции в пределах полномочий, предусмотренных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по работе с ветеранами и лицами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лиц с инвалидностью, нуждающихся в обеспечении специальными средствами передвижения, техническими вспомогательными (компенсаторными) средствами (сурдотехническими, тифлотехническими, обязательными гигиеническими средствами), протезно-ортопедической помощью, санаторно-курортным лечением, услугами индивидуального помощника для лиц с инвалидностью первой группы, имеющим затруднение в передвижении, специалистов жестового языка для лиц с инвалидностью по слуху, специальными социальными услугами в медико-социальных учреждениях (организациях) и в условиях ухода на дому, для содействия в обеспечении средствами и оказании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государственные услуги по компетенции сектора в рамках действующего законодательства в сфере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на рассмотрение городского маслихата, акимата и акима города проекты нормативных правовых и правовых актов по вопросам, входящим в компетенцию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работу по проведению заседаний городского Совета в области социальной защиты лиц с инвалидностью, городской специальной комиссии по установлению стажа работы лицам, проработавшим не менее 6 месяцев в годы ВОв, комиссии отдела по опеке и попечительству, осуществляет мониторинг исполнения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предприятиями, организациями и учреждениями всех форм собственности по вопросам оказания социальной поддержки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мониторинг доступности объектов социальной инфраструктуры города для маломобильных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ведет работу по исполнению индивидуальных программ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разъяснительные мероприятия по компетенции сектора в средствах массовой информации, социальных сетях, с выходом на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анализ, прогнозирование спроса и предложения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создания рабочих мест в рамках национальных проектов, планов развития области, города,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мониторинг высвобождения и сокращения рабочих мест в организациях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Карьерным центром города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обратившихся граждан из числа лиц, освободившихся из мест лишения свободы, и лиц, состоящих на учете службы пробации для оказания им содействия в занятости и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услуги: "Выдача, продление и отзыв разрешения трудовому иммигранту",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согласно правилам и стандартам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вносит на рассмотрение акимата и акима города: проекты нормативных правовых и правовых актов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публикует в средствах массовой информации, социальных сетях материалы, связанные с деятельностью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работу по регистрации заключенных Коллективных договоров предприятий, организаций и учреждений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заключения Меморандумов, по компетенции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 предприятиями, организациями и учреждениями всех форм собственности по вопросам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работу по проведению заседаний городской комиссии по социальному партнерству и регулированию социальных и трудовых отношений, осуществляет мониторинг исполнения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содействие руководителям предприятий всех форм собственности в работе по выполнению квоты рабочих мест по трудоустройству лиц, состоящих на учете Службы пробации, а также лиц, освобожденных из мест лишения свободы, лиц с инвалидностью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осуществляет мониторинг выполнения квоты;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работу по проведению заседаний городского консультативно - 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наказания, осуществляет мониторинг исполнения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 в пределах полномочий, предусмотренных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работу по своевременной и качественной сдаче ежемесячных, ежеквартальных отчетов по бюджетным программам Сектора, готовит информацию о работе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работу по исполнению: контрольных документов, протокольных поручений, письменных и устных обращений граждан по вопросам, относящимся к компетенции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подготовке материалов для проведения заседаний специальной комиссии по рассмотрению заявлений лица (семьи), претендующей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работу по подготовке материалов для проведения заседаний городской комиссии по назначению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консультирование граждан на местах и с выездом в сельскую зону по вопросам оказания всех видов социальной помощи входящей в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работу: по своевременному и качественному оказанию государственных услуг сектора, ведения базы АИС "Е-собес", "Е-халык", "Е-акимат СНП";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информирование населения о правилах оказания социальной помощи и порядке оказания государственных услуг сектора в средствах массовой информации и на сайте отдела, в социальных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работу в АИС "Цифровая карта семьи" в части актуализации данных по потенциальным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работу в АИС ЕСЭДО в части ведения "Documentologa".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работу "Е-собес" в части назначения и выплаты социальной помощи, согласно алгоритму реализации пилотного проета;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работу АИС "Е-халык" в части проверки назначения и выплаты адресной социальной помощи; АИС "Е-акиматСНП" в части согласования данных количества получателей адресной социальной помощи, проживающих в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работу в АИС "Система контроля и управления доступа" (СКУД) в части предоставления доступа к информационным системам и информационным ресурсам (функции, логины, пароли);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планирование, прогнозирование;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мониторинг и подготовку проектов нормативных правовых актов по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размещает проекты нормативных правовых актов на портале открытых НПА, ведет работу: на интернет - портал государственного органа (ИПГО), по направлению проектов НПА, на антикоррупционную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работу по целевому и эффективному освоению бюджетных средств, выделенных на выплату всех видов социальной помощи входящих в компетенцию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своей деятельности сектор назначения социальной помощи (далее- Сектор)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нормативными правовыми актами Президента и Правительства Республики Казахстан,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назначения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государственные услуги: назначение жилищной помощи малообеспеченным семьям (гражданам) города Аксу и предоставление жилищных сертификатов гражданам для реализации права приобретения жилья в собственность с использованием ипотечного жилищного займа. в соответствии с действующими стандартами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выплату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вносит на рассмотрение маслихата города проекты нормативно-правовых актов сектора по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целевым и эффективным освоением бюджетных средств, выделенных сектору;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готовит ответы на обращения физических и юридических лиц по вопросам, относящимся к компетенции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подготовку реестров получателей жилищной помощи для предприятий – поставщиков коммунальных услуг, а также по оплате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сдачу ежемесячных и ежеквартальных отчҰтов в вышестоящие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консультирование граждан на местах и при необходимости с выездом по предоставляемым услугам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информирует население о правилах и порядке оказания государственных услуг сектора в средствах массовой информации и на WEB-сайте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работу по заполнению базы АИС "Е - акимат";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готовит еженедельный отчет об исполненных государственных услугах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социальной помощи на дому престарелым и лицам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специальные социальные услуги в условиях ухода на дому в соответствии со Стандартом оказания специальных социальных услуг в условиях ухода на дому и Правилами деятельности организаций, оказывающих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специальные социальные услуги лицам, не способным к самостоятельному обслуживанию в связи с преклонным возрастом, лицам с инвалидностью первой, второй групп с учетом индивидуальных потребностей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выявляют и ведут учет получателей услуг, нуждающихся в предоставлении специальных социальных услуг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регистрируют получателей услуг в электронном журнале регистрации, поступивших в отделения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на каждого получателя услуг индивидуальный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мониторинг за качественным исполнением внесенных в индивидуальный план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контроль за объемом и качеством оказания специальных социальных услуг работниками отделений и их соответствие потребностям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базу данных и предоставляют ежемесячные и ежеквартальные отчеты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анализ, прогнозирование работы, принимаются меры по улучшению деятельности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оказывают консультативную помощь обратившимся лицам,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получателю услуг консультаций специалистов органов здравоохранения, социальной защиты населения, юридических служб и других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в определении нуждающихся лиц в учреждения или организации, функционирующие в условиях стационаров, полустационаров, временного пребывания, в реабилитационные учреждения или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взаимодействие в вопросах социального обслуживания получателей услуг отделений с территориальными органами и учреждениями здравоохранения, благотворительными и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сотрудничают с организациями Красного Полумесяца и Красного Креста и другими общественными организациями, предпринимательскими структурами, с целью оказания ими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организовывают обучение, обмен опытом, повышение квалификации работников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принимают участие в решении вопросов опеки,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предоставляют списки юбиляров, проживающих в Аксуском регионе в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публикует материалы в средствах массовой информации, связанные с деятельностью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социальной помощи на дому детям с инвалидностью и лицам старше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специальные социальные услуги в условиях ухода на дому в соответствии со Стандартом оказания специальных социальных услуг в условиях ухода на дому и Правилами деятельности организаций, оказывающих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специальные социальные услуги детям с инвалидностью с психоневрологическими патологиями от 1,5 до 18 лет, детям с инвалидностью с нарушением опорно – двигательного аппаратаот 1,5 до 18 лет, лицам с инвалидностью старше 18 лет с психоневрологическими заболеваниями, лицам первой, второй групп, лицам не способным к самостоятельному обслуживанию в связи с преклонным возрастом, с учетом индивидуальных потребностей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и ведет учет получателей услуг, нуждающихся в предоставлении специальных социальных услуг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получателей услуг в электронном журнале регистрации, поступивших в отделения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на каждого получателя услуг индивидуальный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за качественным исполнением внесенных в индивидуальный план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контроль за объемом и качеством оказания специальных социальных услуг работниками отделений и их соответствие потребностям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базу данных и предоставляют ежемесячные и ежеквартальные отчеты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анализ, прогнозирование работы, принимаются меры по улучшению деятельности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консультативную помощь обратившимся лицам,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содействие в определении нуждающихся лиц в учреждения или организации, функционирующие в условиях стационаров, полустационаров, временного пребывания, в реабилитационные учреждения или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взаимодействие в вопросах социального обслуживания получателей услуг отделений с территориальными органами и учреждениями здравоохранения, благотворительными и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организовывает обучение, обмен опытом, повышение квалификации работников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публикует материалы в средствах массовой информации, связанные с деятельностью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предусмотренные действующим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города Аксу"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занятости и социальных программ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Аксу"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города Аксу"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занятости и социальных программ города Аксу":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"Отдел занятости и социальных программ города Аксу"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государственных служащих, гражданских служащих и работников технического обслуживания государственного учреждения "Отдела занятости и социальных программ города Аксу",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занятости и социальных программ города Аксу"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"Отдел занятости и социальных программ города Аксу",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внутренний трудовой распорядок.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Исполнение полномочий первого руководителя государственного учреждения "Отдел занятости и социальных программ города Аксу"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занятости и социальных программ города Аксу"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занятости и социальных программ города Аксу"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занятости и социальных программ города Аксу"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города Аксу"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занятости и социальных программ города Аксу"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