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a54b" w14:textId="239a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города Аксу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28 декабря 2023 года № 98/14.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имени Мамаита Омарова на 2024-2026 годы согласно приложениям 1, 2 и 3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509471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493012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512947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3476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Аксуского городского маслихата Павлодарской области от 11.10.2024 </w:t>
      </w:r>
      <w:r>
        <w:rPr>
          <w:rFonts w:ascii="Times New Roman"/>
          <w:b w:val="false"/>
          <w:i w:val="false"/>
          <w:color w:val="000000"/>
          <w:sz w:val="28"/>
        </w:rPr>
        <w:t>№ 154/25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Утвердить бюджет Кызылжарского сельского округа на 2024-2026 годы согласно приложениям 4, 5 и 6 соответственно, в том числе на 2024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181779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170618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Аксуского городского маслихата Павлодарской области от 11.10.2024 </w:t>
      </w:r>
      <w:r>
        <w:rPr>
          <w:rFonts w:ascii="Times New Roman"/>
          <w:b w:val="false"/>
          <w:i w:val="false"/>
          <w:color w:val="000000"/>
          <w:sz w:val="28"/>
        </w:rPr>
        <w:t>№ 154/25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3. Утвердить бюджет сельского округа Қанаш Қамзин на 2024-2026 годы согласно приложениям 7, 8 и 9 соответственно, в том числе на 2024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468879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447195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474613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5734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Аксуского городского маслихата Павлодарской области от 11.10.2024 </w:t>
      </w:r>
      <w:r>
        <w:rPr>
          <w:rFonts w:ascii="Times New Roman"/>
          <w:b w:val="false"/>
          <w:i w:val="false"/>
          <w:color w:val="000000"/>
          <w:sz w:val="28"/>
        </w:rPr>
        <w:t>№ 154/25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Евгеньевского сельского округа на 2024 - 2026 годы согласно приложениям 10, 11 и 12 соответственно, в том числе на 2024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–181922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158717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202504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-20582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20582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Аксуского городского маслихата Павлодарской области от 11.10.2024 </w:t>
      </w:r>
      <w:r>
        <w:rPr>
          <w:rFonts w:ascii="Times New Roman"/>
          <w:b w:val="false"/>
          <w:i w:val="false"/>
          <w:color w:val="000000"/>
          <w:sz w:val="28"/>
        </w:rPr>
        <w:t>№ 154/25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Достыкского сельского округа на 2024 - 2026 годы согласно приложениям 13, 14 и 15 соответственно, в том числе на 2024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181426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161243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2271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Аксуского городского маслихата Павлодарской области от 11.10.2024 </w:t>
      </w:r>
      <w:r>
        <w:rPr>
          <w:rFonts w:ascii="Times New Roman"/>
          <w:b w:val="false"/>
          <w:i w:val="false"/>
          <w:color w:val="000000"/>
          <w:sz w:val="28"/>
        </w:rPr>
        <w:t>№ 154/25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Калкаманского сельского округа на 2024 - 2026 годы согласно приложениям 16, 17 и 18 соответственно, в том числе на 2024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205211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175988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209243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4032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Аксуского городского маслихата Павлодарской области от 11.10.2024 </w:t>
      </w:r>
      <w:r>
        <w:rPr>
          <w:rFonts w:ascii="Times New Roman"/>
          <w:b w:val="false"/>
          <w:i w:val="false"/>
          <w:color w:val="000000"/>
          <w:sz w:val="28"/>
        </w:rPr>
        <w:t>№ 154/25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в бюджете сельских округов на 2024 год объем субвенций, передаваемых из бюджета города Аксу в сумме 495102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- 69493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61979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- 78356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- 107393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- 74140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103741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Учесть в бюджете города Аксу на 2024 год объем целевых текущих трансфертов в бюджеты сельских округов в объеме 1111671 тысячи тенге,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001 "Услуги по обеспечению деятельности акима города районного значения, села, поселка, сельского округа" - 7958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 – 474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75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7484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2700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4000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784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006 "Поддержка культурно - досуговой работы на местном уровне" - 180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 – 180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100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008 "Освещение улиц в населенных пунктах" - 42389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42389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–20700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10000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10000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1500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011 "Благоустройство и озеленение населенных пунктов" - 49815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49815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3400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26500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8966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10949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013 "Обеспечение функционирования автомобильных дорог в городах районного значения, селах, поселках, сельских округах" - 9827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9827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3527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1200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2200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–1700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1200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014 "Организация водоснабжения населенных пунктов" - 145052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145052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43000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47960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32092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6000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10000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6000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022 "Капитальные расходы государственного органа" - 35398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35398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11200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–12008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11190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045 "Капитальный и средний ремонт автомобильных дорог в городах районного значения, селах, поселках, сельских округах" - 192387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192387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37700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27847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36200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24920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33020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32700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057 "Реализация мероприятий по социальной и инженерной инфраструктуре в сельских населенных пунктах в рамках проекта "Ауыл-Ел бесігі" - 628665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 – 628663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269550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359113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Аксуского городского маслихата Павлодарской области от 11.10.2024 </w:t>
      </w:r>
      <w:r>
        <w:rPr>
          <w:rFonts w:ascii="Times New Roman"/>
          <w:b w:val="false"/>
          <w:i w:val="false"/>
          <w:color w:val="000000"/>
          <w:sz w:val="28"/>
        </w:rPr>
        <w:t>№ 154/25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специалистам в области социального обеспечения, культуры, спорта, лесного хозяйства и особо охраняемых природных территорий, являющимся гражданскими служащими и работающим в сельских населенных пунктах города Аксу, а также указанным специалистам, работающим в государственных организациях, финансируемых из местного бюджета,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Настоящее решение вводится в действие с 1 января 2024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98/14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сельского округа имени Мамаита Омарова на 2024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Аксуского городского маслихата Павлодарской области от 11.10.2024 </w:t>
      </w:r>
      <w:r>
        <w:rPr>
          <w:rFonts w:ascii="Times New Roman"/>
          <w:b w:val="false"/>
          <w:i w:val="false"/>
          <w:color w:val="ff0000"/>
          <w:sz w:val="28"/>
        </w:rPr>
        <w:t>№ 154/25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Мамаита Омарова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Мамаита Омарова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98/14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Кызылжарского сельского округа на 2024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Аксуского городского маслихата Павлодарской области от 11.10.2024 </w:t>
      </w:r>
      <w:r>
        <w:rPr>
          <w:rFonts w:ascii="Times New Roman"/>
          <w:b w:val="false"/>
          <w:i w:val="false"/>
          <w:color w:val="ff0000"/>
          <w:sz w:val="28"/>
        </w:rPr>
        <w:t>№ 154/25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98/14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сельского округа Қанаш Қамзин на 2024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Аксуского городского маслихата Павлодарской области от 11.10.2024 </w:t>
      </w:r>
      <w:r>
        <w:rPr>
          <w:rFonts w:ascii="Times New Roman"/>
          <w:b w:val="false"/>
          <w:i w:val="false"/>
          <w:color w:val="ff0000"/>
          <w:sz w:val="28"/>
        </w:rPr>
        <w:t>№ 154/25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Қанаш Қамзин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Қанаш Қамзин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98/14</w:t>
            </w:r>
          </w:p>
        </w:tc>
      </w:tr>
    </w:tbl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Евгеньевского сельского округа на 2024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Аксуского городского маслихата Павлодарской области от 11.10.2024 </w:t>
      </w:r>
      <w:r>
        <w:rPr>
          <w:rFonts w:ascii="Times New Roman"/>
          <w:b w:val="false"/>
          <w:i w:val="false"/>
          <w:color w:val="ff0000"/>
          <w:sz w:val="28"/>
        </w:rPr>
        <w:t>№ 154/25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Евгеньевского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Евгеньевского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98/14</w:t>
            </w:r>
          </w:p>
        </w:tc>
      </w:tr>
    </w:tbl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Достыкского сельского округа на 2024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Аксуского городского маслихата Павлодарской области от 11.10.2024 </w:t>
      </w:r>
      <w:r>
        <w:rPr>
          <w:rFonts w:ascii="Times New Roman"/>
          <w:b w:val="false"/>
          <w:i w:val="false"/>
          <w:color w:val="ff0000"/>
          <w:sz w:val="28"/>
        </w:rPr>
        <w:t>№ 154/25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98/14</w:t>
            </w:r>
          </w:p>
        </w:tc>
      </w:tr>
    </w:tbl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Калкаманского сельского округа на 2024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Аксуского городского маслихата Павлодарской области от 11.10.2024 </w:t>
      </w:r>
      <w:r>
        <w:rPr>
          <w:rFonts w:ascii="Times New Roman"/>
          <w:b w:val="false"/>
          <w:i w:val="false"/>
          <w:color w:val="ff0000"/>
          <w:sz w:val="28"/>
        </w:rPr>
        <w:t>№ 154/25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Калкаманского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Калкаманского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