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a2c6" w14:textId="631a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Кызылжар Кызылжарского сельского округа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сельского округа города Аксу Павлодарской области от 14 июля 2023 года № 1-03/05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с учетом мнения жителей села Кызылжар Кызылжарского сельского округа и на основании протокола № 1 заседания областной ономастической комиссии от 30 мая 2023 года, аким Кызылжарского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Кызылжар Кызылжарского сельского округа города Аксу: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"Молодежная" на улицу "Мұхтар Әуезов";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"Школьная" на улицу "Жүсіпбек Аймауытов";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"Зеленая" на улицу "Сәбит Дөнентаев";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"60 лет Октября" на улицу "Бұқар жырау";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"Луговая" на улицу "Мәшһүр Жүсіп";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"Дорожная" на улицу "Ақдала".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Кызылжарского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Абильдинов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