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39c" w14:textId="45f2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7 ноября 2019 года № 385/49 "Об утверждении регламента собрания местного сообщества поселков, сел и сельских округов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августа 2023 года № 49/6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7 ноября 2019 года № 385/49 "Об утверждении регламента собрания местного сообщества поселков, сел и сельских округов города Экибастуза" (зарегистрированое в Реестре государственной регистрации нормативных правовых актов за № 6598)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 поселков, сел и сельских округов города Экибастуза, утвержденного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