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efe7" w14:textId="f8ae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Экибастузского городского маслихата от 25 августа 2022 года № 149/21 "О внесении изменений в решение Экибастузского городского маслихата от 5 апреля 2018 года № 236/27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29 августа 2023 года № 54/6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25 августа 2022 года № 149/21 "О внесении изменений в решение Экибастузского городского маслихата от 5 апреля 2018 года № 236/27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Экибастуза" (регистрационный номер акта в Государственном реестре нормативных правовых актов под № 121125).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