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a4f4" w14:textId="c6fa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на территории Аккольского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13 октября 2023 года № 67/8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Аккольского сельского округа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Аккольского сельского округа города Экибастуза для участия в сходе местного сообщества в количестве 1 (одного) % (процента) от общего числа жителей села,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Аккольского сельского округа города Экибастуза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Аккольского сельского округа округа города Экибастуза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и устанавливают порядок проведения раздельных сходов местного сообщества на территории Аккольского сельского округа города Экибастуза.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Аккольского сельского округа подразделяется на участки по селам (село Акколь, село Зеленая роща, село Жаксат).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Аккольского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Аккольского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Аккольского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Аккольского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