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5c3a" w14:textId="79a5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Байетского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68/8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Байетского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Байетского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Байетского сельского округа города Экибастуза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Байетского сельского округа города Экибастуза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Байетского сельского округа города Экибастуза.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Байетского сельского округа подразделяется на участки по селам (село Байет, село Атыгай).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Байетского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Байетского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Байетского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Байетского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Байетского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