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9539" w14:textId="a9e9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Железнодорожного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октября 2023 года № 69/8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Железнодорожного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Железнодорожного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Железнодорожного сельского округа города Экибастуза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Железнодорожного сельского округа города Экибастуза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Железнодорожного сельского округа города Экибастуза.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Железнодорожного сельского округа подразделяется на участки по селам (село Кулаколь, село Карасор, село Кудайколь, отделение № 3).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Железнодорожного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Железнодорожного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Железнодорожного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Железнодорожного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Железнодорожного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