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6c0" w14:textId="8f5f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Қояндинского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70/8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Қояндинского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Қояндинского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Қояндинского сельского округа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Қояндинского сельского округа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Қояндинского сельского округа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Қояндинского сельского округа подразделяется на участки по селам (село Бесқауға, село Қоянды, село Теміртас, село Құрылысшы).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Қояндинского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Қояндинского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Қояндинского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Қояндинского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Қояндинского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