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c6ef7" w14:textId="fdc6e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улицы для участия в сходе местного сообщества на территории села имени академика Алькея Маргулана города Экибастуза</w:t>
      </w:r>
    </w:p>
    <w:p>
      <w:pPr>
        <w:spacing w:after="0"/>
        <w:ind w:left="0"/>
        <w:jc w:val="both"/>
      </w:pPr>
      <w:r>
        <w:rPr>
          <w:rFonts w:ascii="Times New Roman"/>
          <w:b w:val="false"/>
          <w:i w:val="false"/>
          <w:color w:val="000000"/>
          <w:sz w:val="28"/>
        </w:rPr>
        <w:t>Решение Экибастузского городского маслихата Павлодарской области от 13 октября 2023 года № 71/8</w:t>
      </w:r>
    </w:p>
    <w:p>
      <w:pPr>
        <w:spacing w:after="0"/>
        <w:ind w:left="0"/>
        <w:jc w:val="both"/>
      </w:pPr>
      <w:bookmarkStart w:name="z1" w:id="0"/>
      <w:r>
        <w:rPr>
          <w:rFonts w:ascii="Times New Roman"/>
          <w:b w:val="false"/>
          <w:i w:val="false"/>
          <w:color w:val="000000"/>
          <w:sz w:val="28"/>
        </w:rPr>
        <w:t xml:space="preserve">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Типовыми правилами проведения раздельных сходов местного сообщества,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Экибастузский городской маслихат РЕШИЛ:</w:t>
      </w:r>
    </w:p>
    <w:bookmarkEnd w:id="0"/>
    <w:bookmarkStart w:name="z2" w:id="1"/>
    <w:p>
      <w:pPr>
        <w:spacing w:after="0"/>
        <w:ind w:left="0"/>
        <w:jc w:val="both"/>
      </w:pPr>
      <w:r>
        <w:rPr>
          <w:rFonts w:ascii="Times New Roman"/>
          <w:b w:val="false"/>
          <w:i w:val="false"/>
          <w:color w:val="000000"/>
          <w:sz w:val="28"/>
        </w:rPr>
        <w:t>
      1. Утвердить прилагаемые Правила проведения раздельных сходов местного сообщества на территории села имени академика Алькея Маргулана города Экибастуза.</w:t>
      </w:r>
    </w:p>
    <w:bookmarkEnd w:id="1"/>
    <w:bookmarkStart w:name="z3" w:id="2"/>
    <w:p>
      <w:pPr>
        <w:spacing w:after="0"/>
        <w:ind w:left="0"/>
        <w:jc w:val="both"/>
      </w:pPr>
      <w:r>
        <w:rPr>
          <w:rFonts w:ascii="Times New Roman"/>
          <w:b w:val="false"/>
          <w:i w:val="false"/>
          <w:color w:val="000000"/>
          <w:sz w:val="28"/>
        </w:rPr>
        <w:t>
      2. Утвердить количественный состав представителей жителей от каждой улицы села имени академика Алькея Маргулана города Экибастуза для участия в сходе местного сообщества в количестве 1 (одного) % (процента) от общего числа жителей улицы, но не менее 1 (одного) человека и не более 3 (трех) человек.</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Экибастузского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Экибастузского</w:t>
            </w:r>
            <w:r>
              <w:br/>
            </w:r>
            <w:r>
              <w:rPr>
                <w:rFonts w:ascii="Times New Roman"/>
                <w:b w:val="false"/>
                <w:i w:val="false"/>
                <w:color w:val="000000"/>
                <w:sz w:val="20"/>
              </w:rPr>
              <w:t>городского маслихата от</w:t>
            </w:r>
            <w:r>
              <w:br/>
            </w:r>
            <w:r>
              <w:rPr>
                <w:rFonts w:ascii="Times New Roman"/>
                <w:b w:val="false"/>
                <w:i w:val="false"/>
                <w:color w:val="000000"/>
                <w:sz w:val="20"/>
              </w:rPr>
              <w:t>13 октября 2023 года</w:t>
            </w:r>
            <w:r>
              <w:br/>
            </w:r>
            <w:r>
              <w:rPr>
                <w:rFonts w:ascii="Times New Roman"/>
                <w:b w:val="false"/>
                <w:i w:val="false"/>
                <w:color w:val="000000"/>
                <w:sz w:val="20"/>
              </w:rPr>
              <w:t>№ 71/8</w:t>
            </w:r>
          </w:p>
        </w:tc>
      </w:tr>
    </w:tbl>
    <w:p>
      <w:pPr>
        <w:spacing w:after="0"/>
        <w:ind w:left="0"/>
        <w:jc w:val="left"/>
      </w:pPr>
      <w:r>
        <w:rPr>
          <w:rFonts w:ascii="Times New Roman"/>
          <w:b/>
          <w:i w:val="false"/>
          <w:color w:val="000000"/>
        </w:rPr>
        <w:t xml:space="preserve"> Правила проведения раздельных сходов местного сообщества на территории села имени академика Алькея Маргулана города Экибастуза</w:t>
      </w:r>
    </w:p>
    <w:bookmarkStart w:name="z6" w:id="4"/>
    <w:p>
      <w:pPr>
        <w:spacing w:after="0"/>
        <w:ind w:left="0"/>
        <w:jc w:val="left"/>
      </w:pPr>
      <w:r>
        <w:rPr>
          <w:rFonts w:ascii="Times New Roman"/>
          <w:b/>
          <w:i w:val="false"/>
          <w:color w:val="000000"/>
        </w:rPr>
        <w:t xml:space="preserve"> Глава 1. Общие положения</w:t>
      </w:r>
    </w:p>
    <w:bookmarkEnd w:id="4"/>
    <w:bookmarkStart w:name="z7" w:id="5"/>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на территории села имени академика Алькея Маргулана города Экибастуза (далее – Правила) разработаны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Типовыми правилами проведения раздельных сходов местного сообщества,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и устанавливают порядок проведения раздельных сходов местного сообщества на территории села имени академика Алькея Маргулана города Экибастуза.</w:t>
      </w:r>
    </w:p>
    <w:bookmarkEnd w:id="5"/>
    <w:bookmarkStart w:name="z8" w:id="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6"/>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улицы в избрании представителей для участия в сходе местного сообщества;</w:t>
      </w:r>
    </w:p>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Start w:name="z9" w:id="7"/>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7"/>
    <w:bookmarkStart w:name="z10" w:id="8"/>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села имени академика Алькея Маргулана подразделяется на участки по улицам (улица Маргулана, улица Сатпаева, улица Бейбитшилик, улица Ленина, улица Исы Байзакова, улица Новая База, улица Нефтянников, улица Новоселов, улица Речная, улица Абая, улица Береке).</w:t>
      </w:r>
    </w:p>
    <w:bookmarkEnd w:id="8"/>
    <w:bookmarkStart w:name="z11" w:id="9"/>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9"/>
    <w:bookmarkStart w:name="z12" w:id="10"/>
    <w:p>
      <w:pPr>
        <w:spacing w:after="0"/>
        <w:ind w:left="0"/>
        <w:jc w:val="both"/>
      </w:pPr>
      <w:r>
        <w:rPr>
          <w:rFonts w:ascii="Times New Roman"/>
          <w:b w:val="false"/>
          <w:i w:val="false"/>
          <w:color w:val="000000"/>
          <w:sz w:val="28"/>
        </w:rPr>
        <w:t>
      5. Акимом села имени академика Алькея Маргулана созывается и организуется проведение раздельного схода местного сообщества в пределах улицы.</w:t>
      </w:r>
    </w:p>
    <w:bookmarkEnd w:id="10"/>
    <w:p>
      <w:pPr>
        <w:spacing w:after="0"/>
        <w:ind w:left="0"/>
        <w:jc w:val="both"/>
      </w:pPr>
      <w:r>
        <w:rPr>
          <w:rFonts w:ascii="Times New Roman"/>
          <w:b w:val="false"/>
          <w:i w:val="false"/>
          <w:color w:val="000000"/>
          <w:sz w:val="28"/>
        </w:rPr>
        <w:t>
      При наличии в пределах улицы многоквартирных домов раздельные сходы многоквартирного дома не проводятся.</w:t>
      </w:r>
    </w:p>
    <w:bookmarkStart w:name="z13" w:id="11"/>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села имени академика Алькея Маргулана не позднее чем за десять календарных дней до дня его проведения через средства массовой информации или иными способами.</w:t>
      </w:r>
    </w:p>
    <w:bookmarkEnd w:id="11"/>
    <w:bookmarkStart w:name="z14" w:id="12"/>
    <w:p>
      <w:pPr>
        <w:spacing w:after="0"/>
        <w:ind w:left="0"/>
        <w:jc w:val="both"/>
      </w:pPr>
      <w:r>
        <w:rPr>
          <w:rFonts w:ascii="Times New Roman"/>
          <w:b w:val="false"/>
          <w:i w:val="false"/>
          <w:color w:val="000000"/>
          <w:sz w:val="28"/>
        </w:rPr>
        <w:t xml:space="preserve">
      7. Перед открытием раздельного схода местного сообщества проводится регистрация присутствующих жителей соответствующей улицы. </w:t>
      </w:r>
    </w:p>
    <w:bookmarkEnd w:id="12"/>
    <w:p>
      <w:pPr>
        <w:spacing w:after="0"/>
        <w:ind w:left="0"/>
        <w:jc w:val="both"/>
      </w:pPr>
      <w:r>
        <w:rPr>
          <w:rFonts w:ascii="Times New Roman"/>
          <w:b w:val="false"/>
          <w:i w:val="false"/>
          <w:color w:val="000000"/>
          <w:sz w:val="28"/>
        </w:rPr>
        <w:t>
      Не допускается участие в раздельном сходе местного сообщества несовершеннолетних лиц, лиц, признанных судом недееспособными, а также лиц, содержащихся в местах лишения свободы по приговору суда.</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данной улице.</w:t>
      </w:r>
    </w:p>
    <w:bookmarkStart w:name="z15" w:id="13"/>
    <w:p>
      <w:pPr>
        <w:spacing w:after="0"/>
        <w:ind w:left="0"/>
        <w:jc w:val="both"/>
      </w:pPr>
      <w:r>
        <w:rPr>
          <w:rFonts w:ascii="Times New Roman"/>
          <w:b w:val="false"/>
          <w:i w:val="false"/>
          <w:color w:val="000000"/>
          <w:sz w:val="28"/>
        </w:rPr>
        <w:t>
      8. Раздельный сход местного сообщества открывается акимом села имени академика Алькея Маргулана или уполномоченным им лицом.</w:t>
      </w:r>
    </w:p>
    <w:bookmarkEnd w:id="13"/>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села имени академика Алькея Маргулана или уполномоченное им лицо.</w:t>
      </w:r>
    </w:p>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Start w:name="z16" w:id="14"/>
    <w:p>
      <w:pPr>
        <w:spacing w:after="0"/>
        <w:ind w:left="0"/>
        <w:jc w:val="both"/>
      </w:pPr>
      <w:r>
        <w:rPr>
          <w:rFonts w:ascii="Times New Roman"/>
          <w:b w:val="false"/>
          <w:i w:val="false"/>
          <w:color w:val="000000"/>
          <w:sz w:val="28"/>
        </w:rPr>
        <w:t>
      9. Кандидатуры представителей жителей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Экибастузским городским маслихатом.</w:t>
      </w:r>
    </w:p>
    <w:bookmarkEnd w:id="14"/>
    <w:bookmarkStart w:name="z17" w:id="15"/>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15"/>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Start w:name="z18" w:id="16"/>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 имени академика Алькея Маргулана для регистрации.</w:t>
      </w:r>
    </w:p>
    <w:bookmarkEnd w:id="16"/>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p>
      <w:pPr>
        <w:spacing w:after="0"/>
        <w:ind w:left="0"/>
        <w:jc w:val="both"/>
      </w:pPr>
      <w:r>
        <w:rPr>
          <w:rFonts w:ascii="Times New Roman"/>
          <w:b w:val="false"/>
          <w:i w:val="false"/>
          <w:color w:val="000000"/>
          <w:sz w:val="28"/>
        </w:rPr>
        <w:t>
      5) повестка дня, содержание выступлений и принятые решения.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