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c3d" w14:textId="9e63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Сарыкамысского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72/8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Сарыкамысского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твердить количественный состав представителей жителей от каждого села Сарыкамысского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Сарыкамысского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Сарыкамысского сельского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Сарыкамысского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Сарыкамысского сельского округа подразделяется на участки по селам (село Сарыкамыс, село Куандык).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Сарыкамысского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Сарыкамысского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Сарыкамысского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Сарыкамысского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Сарыкамысского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