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4569" w14:textId="6b94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Экибастузского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октября 2023 года № 76/8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Шикылдак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каждой улицы села Шикылдак города Экибастуза для участия в сходе местного сообщества в количестве 1 (одного) % (процента) от общего числа жителей улицы,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Шикылдак города Экибастуза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Шикылдак города Экибастуза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села Шикылдак города Экибастуза.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улицы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Шикылдак подразделяется на участки по улицам (улица Абай, улица Речная, улица Бейбітшілік, улица Тәуелсіздік, улица Школьная, улица Урожайная, улица Сарыарқа).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Шикылдак созывается и организуется проведение раздельного схода местного сообщества в пределах улицы.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Шикылдак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соответствующей улицы.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Шикылдак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Шикылдак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Шикылдак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