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4bdd" w14:textId="9e74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19 апреля 2023 года № 248/4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 в Реестре государственной регистрации нормативных правовых актов за № 5928)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Экибастуза,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города Экибастуза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Экибастуза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показа- теля соглаше-ния служаще-го корпуса "А" либо документа системы государ-ственного плани-рования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