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6256" w14:textId="7316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2022 года № 190/25 "О бюджете сельских округов, сел и поселков города Экибастуза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21 ноября 2023 года № 91/10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2023-2025 годы" от 27 декабря 2022 года № 190/25 (зарегистрировано в Реестре государственной регистрации нормативных правовых актов за № 176101)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2023-2025 годы согласно приложениям 4, 5, 6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598 тысяч тенге.";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193 091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600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2023-2025 годы согласно приложениям 13, 14, 15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279 тысяч тенге.";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2023-2025 годы согласно приложениям 16, 17, 18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449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2023-2025 годы согласно приложениям 22, 23, 24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- 18 866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18 866 тысячи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82 301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3 197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2023-2025 годы согласно приложениям 28, 29, 30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48 594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44 545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- 1 575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1 575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2023-2025 годы согласно приложениям 31, 32, 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64 511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62 827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- 482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482 тысячи тенге.";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91/10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дворов и установка контейнеров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аппарата акима поселка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опор уличного освещения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футбольного поля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котельной в селе Байет Байетского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Экибастузского сельского округа: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бонусов по результатам оценки деятельности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