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fb36" w14:textId="909f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Экибастузского городского маслихата от 8 декабря 2022 года № 176/24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Экибастуза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21 ноября 2023 года № 92/10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8 декабря 2022 года № 176/24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Экибастуза на 2023 год"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Экибастузский городской маслихат РЕШИЛ:".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