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8f8a" w14:textId="ca7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декабря 2023 года № 103/12.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Экибастузский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Экибастузского городского маслихата Павлодарской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195/23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две тысячи кратного размера месячного расчетного показателя.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социальной cферы.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