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a6dc" w14:textId="406a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22 декабря 2022 года № 140/30 "Об Актогайском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10 апреля 2023 года № 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2023-2025 годы" от 22 декабря 2022 года № 140/30 (зарегистрированное в Реестре государственной регистрации нормативных правовых актов под № 175864)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7 075 798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1 176 991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5 884 326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7 163 173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47 742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- 135 117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- 135 117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